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1B" w:rsidRPr="0036777B" w:rsidRDefault="009B0C1B" w:rsidP="005C6902">
      <w:pPr>
        <w:pStyle w:val="Style6"/>
        <w:widowControl/>
        <w:spacing w:line="240" w:lineRule="auto"/>
        <w:ind w:firstLine="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6777B">
        <w:rPr>
          <w:rStyle w:val="FontStyle20"/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B0C1B" w:rsidRPr="0036777B" w:rsidRDefault="009B0C1B" w:rsidP="005C6902">
      <w:pPr>
        <w:pStyle w:val="Style6"/>
        <w:widowControl/>
        <w:spacing w:line="240" w:lineRule="auto"/>
        <w:ind w:firstLine="709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6777B">
        <w:rPr>
          <w:rStyle w:val="FontStyle20"/>
          <w:rFonts w:ascii="Times New Roman" w:hAnsi="Times New Roman" w:cs="Times New Roman"/>
          <w:b/>
          <w:sz w:val="24"/>
          <w:szCs w:val="24"/>
        </w:rPr>
        <w:t>по предмету «Английский язык»</w:t>
      </w:r>
    </w:p>
    <w:p w:rsidR="009B0C1B" w:rsidRPr="0036777B" w:rsidRDefault="009B0C1B" w:rsidP="005C6902">
      <w:pPr>
        <w:pStyle w:val="Style6"/>
        <w:widowControl/>
        <w:spacing w:line="240" w:lineRule="auto"/>
        <w:ind w:firstLine="709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6777B">
        <w:rPr>
          <w:rStyle w:val="FontStyle20"/>
          <w:rFonts w:ascii="Times New Roman" w:hAnsi="Times New Roman" w:cs="Times New Roman"/>
          <w:b/>
          <w:sz w:val="24"/>
          <w:szCs w:val="24"/>
        </w:rPr>
        <w:t>5класс</w:t>
      </w:r>
    </w:p>
    <w:p w:rsidR="009B0C1B" w:rsidRPr="0036777B" w:rsidRDefault="009B0C1B" w:rsidP="005C6902">
      <w:pPr>
        <w:pStyle w:val="Style6"/>
        <w:widowControl/>
        <w:spacing w:line="240" w:lineRule="auto"/>
        <w:ind w:firstLine="709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6777B">
        <w:rPr>
          <w:rStyle w:val="FontStyle20"/>
          <w:rFonts w:ascii="Times New Roman" w:hAnsi="Times New Roman" w:cs="Times New Roman"/>
          <w:b/>
          <w:sz w:val="24"/>
          <w:szCs w:val="24"/>
        </w:rPr>
        <w:t>УМК «</w:t>
      </w:r>
      <w:r w:rsidRPr="0036777B">
        <w:rPr>
          <w:rStyle w:val="FontStyle20"/>
          <w:rFonts w:ascii="Times New Roman" w:hAnsi="Times New Roman" w:cs="Times New Roman"/>
          <w:b/>
          <w:sz w:val="24"/>
          <w:szCs w:val="24"/>
          <w:lang w:val="en-US"/>
        </w:rPr>
        <w:t>EnjoyEnglish</w:t>
      </w:r>
      <w:r w:rsidRPr="0036777B">
        <w:rPr>
          <w:rStyle w:val="FontStyle20"/>
          <w:rFonts w:ascii="Times New Roman" w:hAnsi="Times New Roman" w:cs="Times New Roman"/>
          <w:b/>
          <w:sz w:val="24"/>
          <w:szCs w:val="24"/>
        </w:rPr>
        <w:t>» М.ЗБиболетова, О.</w:t>
      </w:r>
      <w:r w:rsidR="00A646CD" w:rsidRPr="0036777B">
        <w:rPr>
          <w:rStyle w:val="FontStyle20"/>
          <w:rFonts w:ascii="Times New Roman" w:hAnsi="Times New Roman" w:cs="Times New Roman"/>
          <w:b/>
          <w:sz w:val="24"/>
          <w:szCs w:val="24"/>
        </w:rPr>
        <w:t>А.Денисенко, Н.Н. Трубанева, 102</w:t>
      </w:r>
      <w:r w:rsidRPr="0036777B">
        <w:rPr>
          <w:rStyle w:val="FontStyle20"/>
          <w:rFonts w:ascii="Times New Roman" w:hAnsi="Times New Roman" w:cs="Times New Roman"/>
          <w:b/>
          <w:sz w:val="24"/>
          <w:szCs w:val="24"/>
        </w:rPr>
        <w:t>ч</w:t>
      </w:r>
    </w:p>
    <w:p w:rsidR="009B0C1B" w:rsidRPr="0036777B" w:rsidRDefault="009B0C1B" w:rsidP="005C6902">
      <w:pPr>
        <w:pStyle w:val="Style6"/>
        <w:widowControl/>
        <w:spacing w:line="240" w:lineRule="auto"/>
        <w:ind w:firstLine="709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B0C1B" w:rsidRPr="0036777B" w:rsidRDefault="009B0C1B" w:rsidP="005C69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77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6777B" w:rsidRPr="0036777B" w:rsidRDefault="009B0C1B" w:rsidP="0008737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77B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D637B6" w:rsidRDefault="0036777B" w:rsidP="00087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77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английскому языку разработана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 1897; Примерной </w:t>
      </w:r>
      <w:r w:rsidR="00C049B4">
        <w:rPr>
          <w:rFonts w:ascii="Times New Roman" w:eastAsia="Times New Roman" w:hAnsi="Times New Roman" w:cs="Times New Roman"/>
          <w:sz w:val="24"/>
          <w:szCs w:val="24"/>
        </w:rPr>
        <w:t>программы по учебным предметам (английский язык</w:t>
      </w:r>
      <w:r w:rsidRPr="0036777B">
        <w:rPr>
          <w:rFonts w:ascii="Times New Roman" w:eastAsia="Times New Roman" w:hAnsi="Times New Roman" w:cs="Times New Roman"/>
          <w:sz w:val="24"/>
          <w:szCs w:val="24"/>
        </w:rPr>
        <w:t>); Приказа Министерства образования и науки Российской Федерации от 31.03.2014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r w:rsidR="002F52DB" w:rsidRPr="002F52DB">
        <w:rPr>
          <w:rFonts w:ascii="New Time" w:hAnsi="New Time"/>
          <w:sz w:val="24"/>
          <w:szCs w:val="24"/>
        </w:rPr>
        <w:t xml:space="preserve">(Примечание:В соответствии с пунктом 3  данного приказа организации, осуществляющие  образовательную деятельность по основным общеобразовательным программам, вправе в течении 5 лет использовать учебники, приобретенные ранее, в соответствии с федеральным перечнем учебников, рекомендованных (допущенных) к использованию в образовательном процессе в </w:t>
      </w:r>
      <w:r w:rsidR="002F52DB" w:rsidRPr="002F52DB">
        <w:rPr>
          <w:rStyle w:val="wmi-callto"/>
          <w:rFonts w:ascii="New Time" w:hAnsi="New Time"/>
          <w:sz w:val="24"/>
          <w:szCs w:val="24"/>
        </w:rPr>
        <w:t>2013-2014</w:t>
      </w:r>
      <w:r w:rsidR="002F52DB" w:rsidRPr="002F52DB">
        <w:rPr>
          <w:rFonts w:ascii="New Time" w:hAnsi="New Time"/>
          <w:sz w:val="24"/>
          <w:szCs w:val="24"/>
        </w:rPr>
        <w:t xml:space="preserve"> учебном году, утвержденным приказом Министерства образования и науки РФ от 19 декабря 2012 года № 1064 (с изменениями, внесенными приказом Минобрнауки России от 10 июня 2013 года №544)</w:t>
      </w:r>
      <w:r w:rsidR="002F52DB">
        <w:t>,</w:t>
      </w:r>
      <w:r w:rsidRPr="0036777B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МБОУ СОШ </w:t>
      </w:r>
      <w:r w:rsidR="00D637B6">
        <w:rPr>
          <w:rFonts w:ascii="Times New Roman" w:eastAsia="Times New Roman" w:hAnsi="Times New Roman" w:cs="Times New Roman"/>
          <w:sz w:val="24"/>
          <w:szCs w:val="24"/>
        </w:rPr>
        <w:t>пос. Лесной на 2015-2016учебный год.</w:t>
      </w:r>
      <w:r w:rsidRPr="00367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77B" w:rsidRPr="00D637B6" w:rsidRDefault="0036777B" w:rsidP="00D637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77B">
        <w:rPr>
          <w:rFonts w:ascii="Times New Roman" w:eastAsia="Times New Roman" w:hAnsi="Times New Roman" w:cs="Times New Roman"/>
          <w:sz w:val="24"/>
          <w:szCs w:val="24"/>
        </w:rPr>
        <w:t>Она конкретизирует содержание образовательного стандарта по данному предмету с учетом межпредметных и внутрипредметных связей, логики учебного процесса и возрастных особенностей учащихся 5 класса. Программа способствует реализации целей и задач Основной образовательной программы основного общего образования МБОУ СОШ</w:t>
      </w:r>
      <w:r w:rsidR="00D637B6">
        <w:rPr>
          <w:rFonts w:ascii="Times New Roman" w:eastAsia="Times New Roman" w:hAnsi="Times New Roman" w:cs="Times New Roman"/>
          <w:sz w:val="24"/>
          <w:szCs w:val="24"/>
        </w:rPr>
        <w:t xml:space="preserve"> пос. Лесной</w:t>
      </w:r>
      <w:r w:rsidRPr="000873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0C1B" w:rsidRPr="0036777B" w:rsidRDefault="009B0C1B" w:rsidP="00087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Fonts w:ascii="Times New Roman" w:hAnsi="Times New Roman" w:cs="Times New Roman"/>
          <w:sz w:val="24"/>
          <w:szCs w:val="24"/>
        </w:rPr>
        <w:t xml:space="preserve">Программа содержит распределение учебных часов по  разделам курса. </w:t>
      </w:r>
    </w:p>
    <w:p w:rsidR="009B0C1B" w:rsidRPr="0036777B" w:rsidRDefault="0036777B" w:rsidP="009B0C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77B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9B0C1B" w:rsidRPr="0036777B" w:rsidRDefault="009B0C1B" w:rsidP="009B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Fonts w:ascii="Times New Roman" w:hAnsi="Times New Roman" w:cs="Times New Roman"/>
          <w:sz w:val="24"/>
          <w:szCs w:val="24"/>
        </w:rPr>
        <w:t xml:space="preserve">Рабочая программа включает пояснительную записку, в которой конкретизируются общие цели основного общего образования с учетом специфики учебного предмета; общую характеристику учебного предмета – английский язык; описание места учебного предмета в учебном плане МБОУ СОШ </w:t>
      </w:r>
      <w:r w:rsidR="00D637B6">
        <w:rPr>
          <w:rFonts w:ascii="Times New Roman" w:hAnsi="Times New Roman" w:cs="Times New Roman"/>
          <w:sz w:val="24"/>
          <w:szCs w:val="24"/>
        </w:rPr>
        <w:t>пос. Лесной</w:t>
      </w:r>
      <w:r w:rsidRPr="0036777B">
        <w:rPr>
          <w:rFonts w:ascii="Times New Roman" w:hAnsi="Times New Roman" w:cs="Times New Roman"/>
          <w:sz w:val="24"/>
          <w:szCs w:val="24"/>
        </w:rPr>
        <w:t>; описание ценностных ориентиров содержания учебного предмета; личностные, метапредметные (компетентностные) и предметные результаты освоения предмета – английский язык; содержание учебного предмета; календарно-тематическое планирование с определением основных видов учебной деятельности обучающихся; описание материально-технического, учебно-методического и информационного обеспечения образовательного процесса.</w:t>
      </w:r>
    </w:p>
    <w:p w:rsidR="006439D8" w:rsidRPr="000C07F2" w:rsidRDefault="006439D8" w:rsidP="006439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7F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9B0C1B" w:rsidRPr="0036777B" w:rsidRDefault="008F02EB" w:rsidP="009B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2EB">
        <w:rPr>
          <w:rFonts w:ascii="New Time" w:hAnsi="New Time"/>
          <w:sz w:val="24"/>
          <w:szCs w:val="24"/>
        </w:rPr>
        <w:t>Английский язык входит в общеобразовательную область «Филология».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B0C1B" w:rsidRPr="0036777B">
        <w:rPr>
          <w:rFonts w:ascii="Times New Roman" w:hAnsi="Times New Roman" w:cs="Times New Roman"/>
          <w:sz w:val="24"/>
          <w:szCs w:val="24"/>
        </w:rPr>
        <w:t xml:space="preserve">является одним из важных предметов в системе подготовки современного школьника в условиях поликультурного и полиязычного мира. Основное назначение иностранного </w:t>
      </w:r>
      <w:r w:rsidR="00F862B6">
        <w:rPr>
          <w:rFonts w:ascii="Times New Roman" w:hAnsi="Times New Roman" w:cs="Times New Roman"/>
          <w:sz w:val="24"/>
          <w:szCs w:val="24"/>
        </w:rPr>
        <w:t>языка состоит в</w:t>
      </w:r>
      <w:r w:rsidR="00F862B6" w:rsidRPr="008F02EB">
        <w:rPr>
          <w:rFonts w:ascii="Times New Roman" w:hAnsi="Times New Roman" w:cs="Times New Roman"/>
          <w:b/>
          <w:i/>
          <w:sz w:val="24"/>
          <w:szCs w:val="24"/>
        </w:rPr>
        <w:t>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 ФГОС по иностранным языкам и примерной программой</w:t>
      </w:r>
      <w:r w:rsidR="009B0C1B" w:rsidRPr="008F02EB">
        <w:rPr>
          <w:rFonts w:ascii="Times New Roman" w:hAnsi="Times New Roman" w:cs="Times New Roman"/>
          <w:i/>
          <w:sz w:val="24"/>
          <w:szCs w:val="24"/>
        </w:rPr>
        <w:t>.</w:t>
      </w:r>
    </w:p>
    <w:p w:rsidR="00F67B19" w:rsidRDefault="009B0C1B" w:rsidP="00F67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4F16C6">
        <w:rPr>
          <w:rFonts w:ascii="Times New Roman" w:hAnsi="Times New Roman" w:cs="Times New Roman"/>
          <w:sz w:val="24"/>
          <w:szCs w:val="24"/>
        </w:rPr>
        <w:t>английского</w:t>
      </w:r>
      <w:r w:rsidRPr="0036777B">
        <w:rPr>
          <w:rFonts w:ascii="Times New Roman" w:hAnsi="Times New Roman" w:cs="Times New Roman"/>
          <w:sz w:val="24"/>
          <w:szCs w:val="24"/>
        </w:rPr>
        <w:t xml:space="preserve"> языка в основной школе направлено на достижение следующих целей: </w:t>
      </w:r>
    </w:p>
    <w:p w:rsidR="009B0C1B" w:rsidRPr="008F02EB" w:rsidRDefault="009B0C1B" w:rsidP="004F16C6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8F02EB">
        <w:rPr>
          <w:rFonts w:ascii="Times New Roman" w:hAnsi="Times New Roman" w:cs="Times New Roman"/>
          <w:b/>
          <w:sz w:val="24"/>
          <w:szCs w:val="24"/>
        </w:rPr>
        <w:t xml:space="preserve">развитие коммуникативной компетенции </w:t>
      </w:r>
      <w:r w:rsidRPr="008F02EB">
        <w:rPr>
          <w:rFonts w:ascii="Times New Roman" w:hAnsi="Times New Roman" w:cs="Times New Roman"/>
          <w:sz w:val="24"/>
          <w:szCs w:val="24"/>
        </w:rPr>
        <w:t>в совокупности  составляющих, а именно:</w:t>
      </w:r>
    </w:p>
    <w:p w:rsidR="009B0C1B" w:rsidRPr="008F02EB" w:rsidRDefault="009B0C1B" w:rsidP="00513B1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EB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Pr="008F02EB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 </w:t>
      </w:r>
    </w:p>
    <w:p w:rsidR="008F02EB" w:rsidRPr="008F02EB" w:rsidRDefault="009B0C1B" w:rsidP="00513B1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EB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8F02EB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</w:t>
      </w:r>
      <w:r w:rsidRPr="008F02EB">
        <w:rPr>
          <w:rFonts w:ascii="Times New Roman" w:hAnsi="Times New Roman" w:cs="Times New Roman"/>
          <w:sz w:val="24"/>
          <w:szCs w:val="24"/>
        </w:rPr>
        <w:lastRenderedPageBreak/>
        <w:t>явлениях изучаемого языка, разных способах выражения мысли в</w:t>
      </w:r>
      <w:r w:rsidR="008F02EB" w:rsidRPr="008F02EB">
        <w:rPr>
          <w:rFonts w:ascii="Times New Roman" w:hAnsi="Times New Roman" w:cs="Times New Roman"/>
          <w:sz w:val="24"/>
          <w:szCs w:val="24"/>
        </w:rPr>
        <w:t xml:space="preserve"> родном и иностранном языках; </w:t>
      </w:r>
    </w:p>
    <w:p w:rsidR="009B0C1B" w:rsidRPr="008F02EB" w:rsidRDefault="009B0C1B" w:rsidP="00513B1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EB">
        <w:rPr>
          <w:rFonts w:ascii="Times New Roman" w:hAnsi="Times New Roman" w:cs="Times New Roman"/>
          <w:b/>
          <w:sz w:val="24"/>
          <w:szCs w:val="24"/>
        </w:rPr>
        <w:t>социокультурная/межкультурная компетенция</w:t>
      </w:r>
      <w:r w:rsidRPr="008F02EB">
        <w:rPr>
          <w:rFonts w:ascii="Times New Roman" w:hAnsi="Times New Roman" w:cs="Times New Roman"/>
          <w:sz w:val="24"/>
          <w:szCs w:val="24"/>
        </w:rPr>
        <w:t xml:space="preserve"> –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умений представлять свою страну, её культуру в условиях межкультурного общения; </w:t>
      </w:r>
    </w:p>
    <w:p w:rsidR="009B0C1B" w:rsidRPr="008F02EB" w:rsidRDefault="009B0C1B" w:rsidP="00513B1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EB">
        <w:rPr>
          <w:rFonts w:ascii="Times New Roman" w:hAnsi="Times New Roman" w:cs="Times New Roman"/>
          <w:b/>
          <w:sz w:val="24"/>
          <w:szCs w:val="24"/>
        </w:rPr>
        <w:t xml:space="preserve">компенсаторная компетенция </w:t>
      </w:r>
      <w:r w:rsidRPr="008F02EB">
        <w:rPr>
          <w:rFonts w:ascii="Times New Roman" w:hAnsi="Times New Roman" w:cs="Times New Roman"/>
          <w:sz w:val="24"/>
          <w:szCs w:val="24"/>
        </w:rPr>
        <w:t xml:space="preserve">– развитие умений выходить из положения в условиях дефицита языковых средств при получении и передаче информации; </w:t>
      </w:r>
    </w:p>
    <w:p w:rsidR="00F67B19" w:rsidRPr="008F02EB" w:rsidRDefault="009B0C1B" w:rsidP="00513B1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EB">
        <w:rPr>
          <w:rFonts w:ascii="Times New Roman" w:hAnsi="Times New Roman" w:cs="Times New Roman"/>
          <w:b/>
          <w:sz w:val="24"/>
          <w:szCs w:val="24"/>
        </w:rPr>
        <w:t>учебно–познавательная компетенция</w:t>
      </w:r>
      <w:r w:rsidRPr="008F02EB">
        <w:rPr>
          <w:rFonts w:ascii="Times New Roman" w:hAnsi="Times New Roman" w:cs="Times New Roman"/>
          <w:sz w:val="24"/>
          <w:szCs w:val="24"/>
        </w:rPr>
        <w:t>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4F16C6" w:rsidRPr="004F16C6" w:rsidRDefault="004F16C6" w:rsidP="004F16C6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4F18">
        <w:rPr>
          <w:rFonts w:ascii="Times New Roman" w:hAnsi="Times New Roman" w:cs="Times New Roman"/>
          <w:sz w:val="24"/>
          <w:szCs w:val="24"/>
        </w:rPr>
        <w:tab/>
      </w:r>
      <w:r w:rsidRPr="004F16C6">
        <w:rPr>
          <w:rFonts w:ascii="Times New Roman" w:eastAsia="Times New Roman" w:hAnsi="Times New Roman" w:cs="Times New Roman"/>
          <w:sz w:val="24"/>
          <w:szCs w:val="24"/>
        </w:rPr>
        <w:t>Обучение анг</w:t>
      </w:r>
      <w:r w:rsidR="00BD4F18" w:rsidRPr="00BD4F18">
        <w:rPr>
          <w:rFonts w:ascii="Times New Roman" w:eastAsia="Times New Roman" w:hAnsi="Times New Roman" w:cs="Times New Roman"/>
          <w:sz w:val="24"/>
          <w:szCs w:val="24"/>
        </w:rPr>
        <w:t>лийскому языку в 5 классе обеспечивает</w:t>
      </w:r>
      <w:r w:rsidRPr="004F16C6">
        <w:rPr>
          <w:rFonts w:ascii="Times New Roman" w:eastAsia="Times New Roman" w:hAnsi="Times New Roman" w:cs="Times New Roman"/>
          <w:sz w:val="24"/>
          <w:szCs w:val="24"/>
        </w:rPr>
        <w:t xml:space="preserve"> преемственность с подготовкой обучающихся в начальной школе. Данный этап изучения иностранного языка характеризуется наличием значительных изменений в развитии школьников, так как у них к моменту обучения в 5 классе существенно расширился кругозор и общее представление о мире, сформированы элементарные коммуникативные умения в четырех видах речевой деятельности, а также общеучебные умения, необходимые для изучения английского языка как учебного предмета, накоплены некоторые знания о правилах речевого поведения на родном и английском языках. В этом возрасте у них появляется стремление к самостоятельности и самоутверждению, формируется избирательный познавательный интерес. </w:t>
      </w:r>
    </w:p>
    <w:p w:rsidR="009B0C1B" w:rsidRPr="0036777B" w:rsidRDefault="004F16C6" w:rsidP="009B0C1B">
      <w:pPr>
        <w:pStyle w:val="c2c6c31"/>
        <w:spacing w:before="0" w:beforeAutospacing="0" w:after="0" w:afterAutospacing="0"/>
        <w:ind w:firstLine="709"/>
        <w:jc w:val="both"/>
      </w:pPr>
      <w:r>
        <w:rPr>
          <w:rFonts w:eastAsiaTheme="minorEastAsia"/>
        </w:rPr>
        <w:t xml:space="preserve">Таким образом, </w:t>
      </w:r>
      <w:r w:rsidR="000D2EF5">
        <w:rPr>
          <w:rStyle w:val="c1"/>
        </w:rPr>
        <w:t>главные</w:t>
      </w:r>
      <w:r w:rsidR="009B0C1B" w:rsidRPr="00CE7F2D">
        <w:rPr>
          <w:rStyle w:val="c1c17"/>
          <w:b/>
        </w:rPr>
        <w:t>цели и задачи</w:t>
      </w:r>
      <w:r w:rsidR="009B0C1B" w:rsidRPr="0036777B">
        <w:rPr>
          <w:rStyle w:val="c1c17"/>
        </w:rPr>
        <w:t xml:space="preserve"> обучения английскому языку</w:t>
      </w:r>
      <w:r w:rsidR="009B0C1B" w:rsidRPr="0036777B">
        <w:rPr>
          <w:rStyle w:val="c1"/>
        </w:rPr>
        <w:t>  в основной школе в рамках данного курса направлены на:</w:t>
      </w:r>
    </w:p>
    <w:p w:rsidR="009B0C1B" w:rsidRPr="0036777B" w:rsidRDefault="009B0C1B" w:rsidP="00513B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sz w:val="24"/>
          <w:szCs w:val="24"/>
        </w:rPr>
        <w:t>формирование у учащихся более глубокого представления о роли и значимости английского языка в жизни современного человека и поликультурного мира, приобретение нового опыта использования английского языка как средства межкультурного общения, как инструмента познания мира и культуры других народов;</w:t>
      </w:r>
    </w:p>
    <w:p w:rsidR="009B0C1B" w:rsidRPr="0036777B" w:rsidRDefault="009B0C1B" w:rsidP="00513B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sz w:val="24"/>
          <w:szCs w:val="24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9B0C1B" w:rsidRPr="0036777B" w:rsidRDefault="009B0C1B" w:rsidP="00513B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sz w:val="24"/>
          <w:szCs w:val="24"/>
        </w:rPr>
        <w:t>дальнейшее развитие активной жизненной позиции. Учащиеся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9B0C1B" w:rsidRPr="0036777B" w:rsidRDefault="009B0C1B" w:rsidP="00513B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sz w:val="24"/>
          <w:szCs w:val="24"/>
        </w:rPr>
        <w:t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9B0C1B" w:rsidRPr="0036777B" w:rsidRDefault="009B0C1B" w:rsidP="00513B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sz w:val="24"/>
          <w:szCs w:val="24"/>
        </w:rPr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9B0C1B" w:rsidRPr="0036777B" w:rsidRDefault="009B0C1B" w:rsidP="00513B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sz w:val="24"/>
          <w:szCs w:val="24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9B0C1B" w:rsidRPr="0036777B" w:rsidRDefault="009B0C1B" w:rsidP="00513B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sz w:val="24"/>
          <w:szCs w:val="24"/>
        </w:rPr>
        <w:t>формирование более глубокого осознания особенностей культуры своего народа;</w:t>
      </w:r>
    </w:p>
    <w:p w:rsidR="009B0C1B" w:rsidRPr="0036777B" w:rsidRDefault="009B0C1B" w:rsidP="00513B1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sz w:val="24"/>
          <w:szCs w:val="24"/>
        </w:rPr>
        <w:lastRenderedPageBreak/>
        <w:t xml:space="preserve">дальнейшее развитие способности представлять на английском языке родную культуру в письменной и устной форме общения; </w:t>
      </w:r>
    </w:p>
    <w:p w:rsidR="002E60C4" w:rsidRDefault="009B0C1B" w:rsidP="00513B1A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sz w:val="24"/>
          <w:szCs w:val="24"/>
        </w:rPr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специальные учебные умения.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</w:t>
      </w:r>
    </w:p>
    <w:p w:rsidR="00E870DF" w:rsidRPr="00E870DF" w:rsidRDefault="00E870DF" w:rsidP="00513B1A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E870DF">
        <w:rPr>
          <w:rFonts w:ascii="Times New Roman" w:hAnsi="Times New Roman" w:cs="Times New Roman"/>
          <w:sz w:val="24"/>
          <w:szCs w:val="24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</w:t>
      </w:r>
    </w:p>
    <w:p w:rsidR="002E60C4" w:rsidRPr="002E60C4" w:rsidRDefault="002E60C4" w:rsidP="002E60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E60C4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2E60C4" w:rsidRPr="002E60C4" w:rsidRDefault="002E60C4" w:rsidP="002E60C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60C4">
        <w:rPr>
          <w:rFonts w:ascii="Times New Roman" w:hAnsi="Times New Roman" w:cs="Times New Roman"/>
          <w:sz w:val="24"/>
          <w:szCs w:val="24"/>
        </w:rPr>
        <w:t xml:space="preserve">В учебном плане МБОУ СОШ </w:t>
      </w:r>
      <w:r w:rsidR="00D637B6">
        <w:rPr>
          <w:rFonts w:ascii="Times New Roman" w:hAnsi="Times New Roman" w:cs="Times New Roman"/>
          <w:sz w:val="24"/>
          <w:szCs w:val="24"/>
        </w:rPr>
        <w:t>пос. Лесной</w:t>
      </w:r>
      <w:r w:rsidRPr="002E60C4">
        <w:rPr>
          <w:rFonts w:ascii="Times New Roman" w:hAnsi="Times New Roman" w:cs="Times New Roman"/>
          <w:sz w:val="24"/>
          <w:szCs w:val="24"/>
        </w:rPr>
        <w:t xml:space="preserve"> на изучение иностранного языка в 5 классе выделяется 102 часа(3 часа в неделю, 34 учебных недель).</w:t>
      </w:r>
    </w:p>
    <w:p w:rsidR="009B0C1B" w:rsidRPr="0036777B" w:rsidRDefault="009B0C1B" w:rsidP="009B0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77B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8F0D04" w:rsidRPr="0036777B" w:rsidRDefault="00D415CA" w:rsidP="008F0D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8F0D04"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 Ценностные ориентиры содержания учебного предмета «Английский язык»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– педагогически организованный процесс усвоения и принятия учащимися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…, мировое сообщество». </w:t>
      </w:r>
    </w:p>
    <w:p w:rsidR="008F0D04" w:rsidRPr="0036777B" w:rsidRDefault="008F0D04" w:rsidP="008F0D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Основным содержанием духовно-нравственного развития, воспитания и социализации являются базовые национальные ценности: патриотизм, социальная солидарность и толерантность, гражданственность, семья, уважение к труду, ценность знания, родная природа, планета земля, экологическое сознание, эстетическое и этическое развитие, многообразие культур и международное сотрудничество.</w:t>
      </w:r>
    </w:p>
    <w:p w:rsidR="008F0D04" w:rsidRPr="0036777B" w:rsidRDefault="008F0D04" w:rsidP="0036777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процессе воспитания происходит «духовно-нравственное развитие личности: формирование ценностно-смысловой сфер</w:t>
      </w:r>
      <w:r w:rsidR="00FA5337"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личности, способности учащихся</w:t>
      </w:r>
      <w:r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оценивать и сознательно выстраивать на основе традиционных моральных норм и нравственных идеалов отношение к себе, другим людям, обществу, госуда</w:t>
      </w:r>
      <w:r w:rsidR="00FA5337"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рству, Отечеству, миру в целом.</w:t>
      </w:r>
    </w:p>
    <w:p w:rsidR="008F0D04" w:rsidRPr="0036777B" w:rsidRDefault="008F0D04" w:rsidP="0036777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Владение основами научных методов познания окружающего мира и мотивированность на творчество и инновационную деятельность; готовность к сотрудничеству, способность осуществлять учебно-исследовательскую деятельность, проектную и информационно-познавательную деятельность важны для нынешнего школьника.</w:t>
      </w:r>
    </w:p>
    <w:p w:rsidR="008F0D04" w:rsidRPr="0036777B" w:rsidRDefault="0008737B" w:rsidP="008F0D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Неотъемлемой чертой</w:t>
      </w:r>
      <w:r w:rsidR="008F0D04"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становятся уважение мнения других людей, умение вести конструктивный диалог, достигать взаимопонимания и успешное взаимодействие.</w:t>
      </w:r>
    </w:p>
    <w:p w:rsidR="008F0D04" w:rsidRPr="0036777B" w:rsidRDefault="0008737B" w:rsidP="008F0D0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8F0D04"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Ценностные ориентиры учебного предмета основаны на пропаганде правил здорового, безопасного и экологически целесообразного образа жизни.</w:t>
      </w:r>
    </w:p>
    <w:p w:rsidR="00C049B4" w:rsidRPr="00DD6BF9" w:rsidRDefault="0008737B" w:rsidP="00DD6BF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8F0D04"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Красной линией среди ценностных ориентиров становится мотивированность на образование и самообразование в течение всей жизни. </w:t>
      </w:r>
    </w:p>
    <w:p w:rsidR="00D415CA" w:rsidRDefault="00885A21" w:rsidP="00D415C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67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Результаты изучения учебного предмета «Английский язык»</w:t>
      </w:r>
    </w:p>
    <w:p w:rsidR="00885A21" w:rsidRPr="00D415CA" w:rsidRDefault="00885A21" w:rsidP="00DD6B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67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Личностные результаты</w:t>
      </w:r>
    </w:p>
    <w:p w:rsidR="00885A21" w:rsidRPr="0036777B" w:rsidRDefault="00885A21" w:rsidP="00885A2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6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Ученик научится</w:t>
      </w:r>
      <w:r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08737B" w:rsidRDefault="00885A21" w:rsidP="0008737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развитию таких качеств как дисциплинированность, трудолюбие и целеустремленность.</w:t>
      </w:r>
    </w:p>
    <w:p w:rsidR="00D415CA" w:rsidRDefault="00885A21" w:rsidP="00513B1A">
      <w:pPr>
        <w:pStyle w:val="a3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0873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излагать свои мысли в устной и письменной речи на английском языке, понимать смысл поставленной задачи, выстраивать аргументацию, приводить примеры и контрпримеры;</w:t>
      </w:r>
    </w:p>
    <w:p w:rsidR="00D415CA" w:rsidRDefault="00885A21" w:rsidP="00513B1A">
      <w:pPr>
        <w:pStyle w:val="a3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контролировать процесс и результат учебной деятельности ;</w:t>
      </w:r>
    </w:p>
    <w:p w:rsidR="00885A21" w:rsidRPr="0036777B" w:rsidRDefault="00885A21" w:rsidP="00513B1A">
      <w:pPr>
        <w:pStyle w:val="a3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способность к эмоциональному восприятию математических объектов, задач, решений, рассуждений.</w:t>
      </w:r>
    </w:p>
    <w:p w:rsidR="00D415CA" w:rsidRDefault="00885A21" w:rsidP="00D415C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415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>Ученик получит возможность научиться</w:t>
      </w:r>
      <w:r w:rsidRPr="000873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:</w:t>
      </w:r>
    </w:p>
    <w:p w:rsidR="00804483" w:rsidRDefault="00885A21" w:rsidP="00513B1A">
      <w:pPr>
        <w:pStyle w:val="a3"/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lastRenderedPageBreak/>
        <w:t>креативно мыслить, проявлять инициативу, находчивость;</w:t>
      </w:r>
    </w:p>
    <w:p w:rsidR="00D415CA" w:rsidRPr="00804483" w:rsidRDefault="00885A21" w:rsidP="00513B1A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8044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отстаивать свою гражданскую позицию, быть патриотом своей Родины и одновременно быть причастными к общечеловеческим проблемам;</w:t>
      </w:r>
    </w:p>
    <w:p w:rsidR="00D415CA" w:rsidRPr="005B6AAA" w:rsidRDefault="00885A21" w:rsidP="00513B1A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быть способным отстаивать гуманистические и демократические ценности;</w:t>
      </w:r>
    </w:p>
    <w:p w:rsidR="00D415CA" w:rsidRPr="005B6AAA" w:rsidRDefault="00885A21" w:rsidP="00513B1A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идентифицировать себя как представителя своей культуры, своего этноса, страны и мира в целом;</w:t>
      </w:r>
    </w:p>
    <w:p w:rsidR="00885A21" w:rsidRPr="005B6AAA" w:rsidRDefault="00885A21" w:rsidP="00513B1A">
      <w:pPr>
        <w:pStyle w:val="a3"/>
        <w:numPr>
          <w:ilvl w:val="0"/>
          <w:numId w:val="13"/>
        </w:numPr>
        <w:shd w:val="clear" w:color="auto" w:fill="FFFFFF"/>
        <w:suppressAutoHyphens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вступить в диалог с представителями других культур.</w:t>
      </w:r>
    </w:p>
    <w:p w:rsidR="00885A21" w:rsidRPr="0036777B" w:rsidRDefault="00885A21" w:rsidP="00DD6B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67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Метапредметные результаты</w:t>
      </w:r>
    </w:p>
    <w:p w:rsidR="000C07F2" w:rsidRPr="00DD6BF9" w:rsidRDefault="00885A21" w:rsidP="00DD6B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6B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Ученик научится</w:t>
      </w:r>
      <w:r w:rsidRPr="00DD6B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:</w:t>
      </w:r>
    </w:p>
    <w:p w:rsidR="004B7B8D" w:rsidRDefault="00885A21" w:rsidP="00910FB1">
      <w:pPr>
        <w:pStyle w:val="a3"/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7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планировать свое </w:t>
      </w:r>
      <w:r w:rsidR="004B7B8D" w:rsidRPr="004B7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речевое и неречевое поведение;</w:t>
      </w:r>
    </w:p>
    <w:p w:rsidR="004B7B8D" w:rsidRDefault="00804483" w:rsidP="00513B1A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7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развивать</w:t>
      </w:r>
      <w:r w:rsidR="00885A21" w:rsidRPr="004B7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коммуникативной компетенции, включая умение взаимодействовать с окружающими, вы</w:t>
      </w:r>
      <w:r w:rsidR="004B7B8D" w:rsidRPr="004B7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полняя разные социальные роли;</w:t>
      </w:r>
    </w:p>
    <w:p w:rsidR="004B7B8D" w:rsidRDefault="004B7B8D" w:rsidP="00513B1A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7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развивать</w:t>
      </w:r>
      <w:r w:rsidR="00885A21" w:rsidRPr="004B7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910FB1" w:rsidRDefault="00885A21" w:rsidP="00513B1A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7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воспринимать и терпимо отно</w:t>
      </w:r>
      <w:r w:rsidR="00910FB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ситься к другой точке зрения; </w:t>
      </w:r>
    </w:p>
    <w:p w:rsidR="00885A21" w:rsidRPr="004B7B8D" w:rsidRDefault="004B7B8D" w:rsidP="00513B1A">
      <w:pPr>
        <w:pStyle w:val="a3"/>
        <w:numPr>
          <w:ilvl w:val="0"/>
          <w:numId w:val="27"/>
        </w:numPr>
        <w:shd w:val="clear" w:color="auto" w:fill="FFFFFF"/>
        <w:suppressAutoHyphens/>
        <w:spacing w:after="0" w:line="240" w:lineRule="auto"/>
        <w:ind w:hanging="29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7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развивать</w:t>
      </w:r>
      <w:r w:rsidR="00885A21" w:rsidRPr="004B7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фактов.</w:t>
      </w:r>
    </w:p>
    <w:p w:rsidR="00885A21" w:rsidRPr="0036777B" w:rsidRDefault="00885A21" w:rsidP="00885A2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D415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>Ученик получит возможность научиться</w:t>
      </w:r>
      <w:r w:rsidR="00880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:</w:t>
      </w:r>
      <w:r w:rsidR="008808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br/>
      </w:r>
      <w:r w:rsidR="008044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осуществлять</w:t>
      </w:r>
      <w:r w:rsidRPr="00D415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регул</w:t>
      </w:r>
      <w:r w:rsidR="008044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ятивные действия</w:t>
      </w:r>
      <w:r w:rsidRPr="00D415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 xml:space="preserve"> самонаблюдения, самоконтроля, самооценки в процессе коммуникативной деятельности на иностранном языке</w:t>
      </w:r>
      <w:r w:rsidRPr="00367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.</w:t>
      </w:r>
    </w:p>
    <w:p w:rsidR="00885A21" w:rsidRPr="0036777B" w:rsidRDefault="00885A21" w:rsidP="00DD6B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</w:pPr>
      <w:r w:rsidRPr="00367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ИКТ-компетентности</w:t>
      </w:r>
    </w:p>
    <w:p w:rsidR="004B7B8D" w:rsidRDefault="00885A21" w:rsidP="004B7B8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2E6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Ученик научится</w:t>
      </w:r>
      <w:bookmarkStart w:id="0" w:name="_GoBack"/>
      <w:bookmarkEnd w:id="0"/>
    </w:p>
    <w:p w:rsidR="00D415CA" w:rsidRPr="004B7B8D" w:rsidRDefault="00885A21" w:rsidP="00513B1A">
      <w:pPr>
        <w:pStyle w:val="a3"/>
        <w:numPr>
          <w:ilvl w:val="0"/>
          <w:numId w:val="2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4B7B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D415CA" w:rsidRPr="005B6AAA" w:rsidRDefault="00885A21" w:rsidP="00513B1A">
      <w:pPr>
        <w:pStyle w:val="a3"/>
        <w:numPr>
          <w:ilvl w:val="0"/>
          <w:numId w:val="2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осуществлять информационное подключение к локальной сети и глобальной сети Интернет;</w:t>
      </w:r>
    </w:p>
    <w:p w:rsidR="00D415CA" w:rsidRPr="005B6AAA" w:rsidRDefault="00885A21" w:rsidP="00513B1A">
      <w:pPr>
        <w:pStyle w:val="a3"/>
        <w:numPr>
          <w:ilvl w:val="0"/>
          <w:numId w:val="2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5B6AAA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формулировать вопросы к сообщению, </w:t>
      </w:r>
      <w:r w:rsidRPr="005B6AAA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создавать краткое описание сообщения; цитировать фрагменты сообщения;</w:t>
      </w:r>
    </w:p>
    <w:p w:rsidR="00D415CA" w:rsidRPr="005B6AAA" w:rsidRDefault="00885A21" w:rsidP="00513B1A">
      <w:pPr>
        <w:pStyle w:val="a3"/>
        <w:numPr>
          <w:ilvl w:val="0"/>
          <w:numId w:val="2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соблюдать нормы информационной культуры, этики и права;</w:t>
      </w:r>
    </w:p>
    <w:p w:rsidR="00885A21" w:rsidRPr="005B6AAA" w:rsidRDefault="00885A21" w:rsidP="00513B1A">
      <w:pPr>
        <w:pStyle w:val="a3"/>
        <w:numPr>
          <w:ilvl w:val="0"/>
          <w:numId w:val="20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избирательно относиться к информации в окружающем информационном пространстве.</w:t>
      </w:r>
    </w:p>
    <w:p w:rsidR="00885A21" w:rsidRPr="0036777B" w:rsidRDefault="00885A21" w:rsidP="00885A2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D415C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>Ученик получит возможность научиться</w:t>
      </w:r>
      <w:r w:rsidRPr="003677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:</w:t>
      </w:r>
    </w:p>
    <w:p w:rsidR="00C049B4" w:rsidRPr="00DD6BF9" w:rsidRDefault="00885A21" w:rsidP="005C690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D415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885A21" w:rsidRPr="0036777B" w:rsidRDefault="00885A21" w:rsidP="00DD6BF9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67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Основы учебно-исследовательской и проектной деятельности</w:t>
      </w:r>
    </w:p>
    <w:p w:rsidR="00880801" w:rsidRDefault="00885A21" w:rsidP="0088080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6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Ученик научится</w:t>
      </w:r>
      <w:r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880801" w:rsidRPr="005B6AAA" w:rsidRDefault="00885A21" w:rsidP="00513B1A">
      <w:pPr>
        <w:pStyle w:val="a3"/>
        <w:numPr>
          <w:ilvl w:val="0"/>
          <w:numId w:val="19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880801" w:rsidRPr="005B6AAA" w:rsidRDefault="00885A21" w:rsidP="00513B1A">
      <w:pPr>
        <w:pStyle w:val="a3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ясно, логично и точно излагать свою точку зрения;</w:t>
      </w:r>
    </w:p>
    <w:p w:rsidR="00885A21" w:rsidRPr="005B6AAA" w:rsidRDefault="00885A21" w:rsidP="00513B1A">
      <w:pPr>
        <w:pStyle w:val="a3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отличать факты от суждений, мнений и оценок.</w:t>
      </w:r>
    </w:p>
    <w:p w:rsidR="00880801" w:rsidRDefault="00885A21" w:rsidP="0088080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  <w:r w:rsidRPr="008808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>Ученик получит возможность научиться:</w:t>
      </w:r>
    </w:p>
    <w:p w:rsidR="00880801" w:rsidRPr="005B6AAA" w:rsidRDefault="00885A21" w:rsidP="00513B1A">
      <w:pPr>
        <w:pStyle w:val="a3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самостоятельно задумывать, планировать и выполнять учебный проект;</w:t>
      </w:r>
    </w:p>
    <w:p w:rsidR="00885A21" w:rsidRPr="005C6902" w:rsidRDefault="00885A21" w:rsidP="00885A21">
      <w:pPr>
        <w:pStyle w:val="a3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5B6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осознавать свою ответственность за достоверность полученных знаний, за качество выполненного проекта.</w:t>
      </w:r>
      <w:r w:rsidR="00880801" w:rsidRPr="005B6AA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>-</w:t>
      </w:r>
      <w:r w:rsidRPr="005B6AA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целенаправленно и осознанно развивать свои коммуникативные  способности, осваивать новые языковые средства.</w:t>
      </w:r>
    </w:p>
    <w:p w:rsidR="00885A21" w:rsidRPr="0036777B" w:rsidRDefault="00885A21" w:rsidP="00DD6BF9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6777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ar-SA"/>
        </w:rPr>
        <w:t>Стратегии смыслового чтения и работа с текстом</w:t>
      </w:r>
    </w:p>
    <w:p w:rsidR="00880801" w:rsidRDefault="00885A21" w:rsidP="0088080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60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Ученик научится</w:t>
      </w:r>
      <w:r w:rsidRPr="003677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880801" w:rsidRPr="002E60C4" w:rsidRDefault="00885A21" w:rsidP="00513B1A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60C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lastRenderedPageBreak/>
        <w:t>откликаться на содержание текста</w:t>
      </w:r>
      <w:r w:rsidRPr="002E60C4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(связывать информацию, обнаруженную в тексте, со знаниями из других источников).</w:t>
      </w:r>
      <w:r w:rsidRPr="002E60C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;</w:t>
      </w:r>
    </w:p>
    <w:p w:rsidR="00880801" w:rsidRPr="002E60C4" w:rsidRDefault="00885A21" w:rsidP="00513B1A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60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ориентироваться в содержании текста и понимать его целостный смысл;находить в тексте требуемую информацию (пробегать текст глазами, определять его основные элементы);</w:t>
      </w:r>
    </w:p>
    <w:p w:rsidR="00880801" w:rsidRPr="002E60C4" w:rsidRDefault="00885A21" w:rsidP="00513B1A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60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выявлять имплицитную информацию текста на основе сопоставления иллюстративного материала с информацией текста;</w:t>
      </w:r>
    </w:p>
    <w:p w:rsidR="00880801" w:rsidRPr="002E60C4" w:rsidRDefault="00885A21" w:rsidP="00513B1A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60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тексте);</w:t>
      </w:r>
    </w:p>
    <w:p w:rsidR="00885A21" w:rsidRPr="002E60C4" w:rsidRDefault="00885A21" w:rsidP="00513B1A">
      <w:pPr>
        <w:pStyle w:val="a3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60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откликаться на содержание текста.</w:t>
      </w:r>
    </w:p>
    <w:p w:rsidR="00880801" w:rsidRDefault="00885A21" w:rsidP="0088080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  <w:r w:rsidRPr="0088080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  <w:t>Ученик получит возможность научиться:</w:t>
      </w:r>
    </w:p>
    <w:p w:rsidR="00880801" w:rsidRPr="004B7B8D" w:rsidRDefault="00885A21" w:rsidP="00513B1A">
      <w:pPr>
        <w:pStyle w:val="a3"/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</w:pPr>
      <w:r w:rsidRPr="004B7B8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ar-SA"/>
        </w:rPr>
        <w:t xml:space="preserve">анализировать изменения своего </w:t>
      </w:r>
      <w:r w:rsidRPr="004B7B8D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ar-SA"/>
        </w:rPr>
        <w:t>эмоционального состояния в процессе чтения, получения и переработки полученной информации и её осмысления;</w:t>
      </w:r>
    </w:p>
    <w:p w:rsidR="008F0D04" w:rsidRPr="005C6902" w:rsidRDefault="00885A21" w:rsidP="005C6902">
      <w:pPr>
        <w:pStyle w:val="a3"/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  <w:r w:rsidRPr="004B7B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определять достоверную информацию в случае наличия противоречивой или конфликтной ситуации</w:t>
      </w:r>
      <w:r w:rsidRPr="004B7B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.</w:t>
      </w:r>
    </w:p>
    <w:p w:rsidR="009B0C1B" w:rsidRPr="0036777B" w:rsidRDefault="009B0C1B" w:rsidP="009B0C1B">
      <w:pPr>
        <w:spacing w:after="0" w:line="240" w:lineRule="auto"/>
        <w:jc w:val="both"/>
        <w:rPr>
          <w:rStyle w:val="c3c14"/>
          <w:rFonts w:ascii="Times New Roman" w:hAnsi="Times New Roman" w:cs="Times New Roman"/>
          <w:sz w:val="24"/>
          <w:szCs w:val="24"/>
        </w:rPr>
      </w:pPr>
      <w:r w:rsidRPr="0036777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Pr="0036777B">
        <w:rPr>
          <w:rStyle w:val="c3c14"/>
          <w:rFonts w:ascii="Times New Roman" w:hAnsi="Times New Roman" w:cs="Times New Roman"/>
          <w:sz w:val="24"/>
          <w:szCs w:val="24"/>
        </w:rPr>
        <w:t xml:space="preserve">освоения данной программы по английскому языку выразятся в:  </w:t>
      </w:r>
    </w:p>
    <w:p w:rsidR="009B0C1B" w:rsidRPr="0036777B" w:rsidRDefault="009B0C1B" w:rsidP="009B0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2c3c14"/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Pr="0036777B">
        <w:rPr>
          <w:rStyle w:val="c3c14"/>
          <w:rFonts w:ascii="Times New Roman" w:hAnsi="Times New Roman" w:cs="Times New Roman"/>
          <w:sz w:val="24"/>
          <w:szCs w:val="24"/>
        </w:rPr>
        <w:t> в следующих видах речевой деятельности:</w:t>
      </w:r>
    </w:p>
    <w:p w:rsidR="009B0C1B" w:rsidRPr="0036777B" w:rsidRDefault="009B0C1B" w:rsidP="009B0C1B">
      <w:pPr>
        <w:pStyle w:val="c2c6"/>
        <w:spacing w:before="0" w:beforeAutospacing="0" w:after="0" w:afterAutospacing="0"/>
        <w:jc w:val="both"/>
        <w:rPr>
          <w:b/>
        </w:rPr>
      </w:pPr>
      <w:r w:rsidRPr="0036777B">
        <w:rPr>
          <w:rStyle w:val="c3c14"/>
          <w:b/>
        </w:rPr>
        <w:t> </w:t>
      </w:r>
      <w:r w:rsidRPr="0036777B">
        <w:rPr>
          <w:rStyle w:val="c3c4"/>
          <w:b/>
        </w:rPr>
        <w:t>говорении</w:t>
      </w:r>
    </w:p>
    <w:p w:rsidR="009B0C1B" w:rsidRPr="0036777B" w:rsidRDefault="009B0C1B" w:rsidP="00513B1A">
      <w:pPr>
        <w:pStyle w:val="c2c6"/>
        <w:numPr>
          <w:ilvl w:val="0"/>
          <w:numId w:val="1"/>
        </w:numPr>
        <w:spacing w:before="0" w:beforeAutospacing="0" w:after="0" w:afterAutospacing="0"/>
        <w:jc w:val="both"/>
      </w:pPr>
      <w:r w:rsidRPr="0036777B">
        <w:rPr>
          <w:rStyle w:val="c3c1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B0C1B" w:rsidRPr="0036777B" w:rsidRDefault="009B0C1B" w:rsidP="00513B1A">
      <w:pPr>
        <w:pStyle w:val="c2c6"/>
        <w:numPr>
          <w:ilvl w:val="0"/>
          <w:numId w:val="1"/>
        </w:numPr>
        <w:spacing w:before="0" w:beforeAutospacing="0" w:after="0" w:afterAutospacing="0"/>
        <w:jc w:val="both"/>
      </w:pPr>
      <w:r w:rsidRPr="0036777B">
        <w:rPr>
          <w:rStyle w:val="c3c1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9B0C1B" w:rsidRPr="0036777B" w:rsidRDefault="009B0C1B" w:rsidP="00513B1A">
      <w:pPr>
        <w:pStyle w:val="c2c6"/>
        <w:numPr>
          <w:ilvl w:val="0"/>
          <w:numId w:val="1"/>
        </w:numPr>
        <w:spacing w:before="0" w:beforeAutospacing="0" w:after="0" w:afterAutospacing="0"/>
        <w:jc w:val="both"/>
      </w:pPr>
      <w:r w:rsidRPr="0036777B">
        <w:rPr>
          <w:rStyle w:val="c3c14"/>
        </w:rPr>
        <w:t>рассказывать о себе, своей семье, друзьях, своих интересах и планах на будущее;</w:t>
      </w:r>
    </w:p>
    <w:p w:rsidR="009B0C1B" w:rsidRPr="0036777B" w:rsidRDefault="009B0C1B" w:rsidP="00513B1A">
      <w:pPr>
        <w:pStyle w:val="c2c6"/>
        <w:numPr>
          <w:ilvl w:val="0"/>
          <w:numId w:val="1"/>
        </w:numPr>
        <w:spacing w:before="0" w:beforeAutospacing="0" w:after="0" w:afterAutospacing="0"/>
        <w:jc w:val="both"/>
      </w:pPr>
      <w:r w:rsidRPr="0036777B">
        <w:rPr>
          <w:rStyle w:val="c3c14"/>
        </w:rPr>
        <w:t>сообщать краткие сведения о своем городе/селе, о своей стране и странах изучаемого языка;</w:t>
      </w:r>
    </w:p>
    <w:p w:rsidR="009B0C1B" w:rsidRPr="0036777B" w:rsidRDefault="009B0C1B" w:rsidP="00513B1A">
      <w:pPr>
        <w:pStyle w:val="c2c6"/>
        <w:numPr>
          <w:ilvl w:val="0"/>
          <w:numId w:val="1"/>
        </w:numPr>
        <w:spacing w:before="0" w:beforeAutospacing="0" w:after="0" w:afterAutospacing="0"/>
        <w:jc w:val="both"/>
      </w:pPr>
      <w:r w:rsidRPr="0036777B">
        <w:rPr>
          <w:rStyle w:val="c3c14"/>
        </w:rPr>
        <w:t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9B0C1B" w:rsidRPr="0036777B" w:rsidRDefault="009B0C1B" w:rsidP="009B0C1B">
      <w:pPr>
        <w:pStyle w:val="c2c6"/>
        <w:spacing w:before="0" w:beforeAutospacing="0" w:after="0" w:afterAutospacing="0"/>
        <w:jc w:val="both"/>
        <w:rPr>
          <w:b/>
        </w:rPr>
      </w:pPr>
      <w:r w:rsidRPr="0036777B">
        <w:rPr>
          <w:rStyle w:val="c3c14"/>
          <w:b/>
        </w:rPr>
        <w:t> </w:t>
      </w:r>
      <w:r w:rsidRPr="0036777B">
        <w:rPr>
          <w:rStyle w:val="c4c3"/>
          <w:b/>
        </w:rPr>
        <w:t>аудировании</w:t>
      </w:r>
    </w:p>
    <w:p w:rsidR="006439D8" w:rsidRDefault="009B0C1B" w:rsidP="00513B1A">
      <w:pPr>
        <w:pStyle w:val="c2c6"/>
        <w:numPr>
          <w:ilvl w:val="0"/>
          <w:numId w:val="2"/>
        </w:numPr>
        <w:spacing w:before="0" w:beforeAutospacing="0" w:after="0" w:afterAutospacing="0"/>
        <w:jc w:val="both"/>
      </w:pPr>
      <w:r w:rsidRPr="0036777B">
        <w:rPr>
          <w:rStyle w:val="c3c14"/>
        </w:rPr>
        <w:t>воспринимать на слух и полностью понимать речь учителя, одноклассников;</w:t>
      </w:r>
    </w:p>
    <w:p w:rsidR="006439D8" w:rsidRDefault="009B0C1B" w:rsidP="00513B1A">
      <w:pPr>
        <w:pStyle w:val="c2c6"/>
        <w:numPr>
          <w:ilvl w:val="0"/>
          <w:numId w:val="2"/>
        </w:numPr>
        <w:spacing w:before="0" w:beforeAutospacing="0" w:after="0" w:afterAutospacing="0"/>
        <w:jc w:val="both"/>
      </w:pPr>
      <w:r w:rsidRPr="0036777B">
        <w:rPr>
          <w:rStyle w:val="c3c1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B0C1B" w:rsidRPr="0036777B" w:rsidRDefault="009B0C1B" w:rsidP="00513B1A">
      <w:pPr>
        <w:pStyle w:val="c2c6"/>
        <w:numPr>
          <w:ilvl w:val="0"/>
          <w:numId w:val="2"/>
        </w:numPr>
        <w:spacing w:before="0" w:beforeAutospacing="0" w:after="0" w:afterAutospacing="0"/>
        <w:jc w:val="both"/>
      </w:pPr>
      <w:r w:rsidRPr="0036777B">
        <w:rPr>
          <w:rStyle w:val="c3c14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9B0C1B" w:rsidRPr="0036777B" w:rsidRDefault="009B0C1B" w:rsidP="009B0C1B">
      <w:pPr>
        <w:pStyle w:val="c2c6"/>
        <w:spacing w:before="0" w:beforeAutospacing="0" w:after="0" w:afterAutospacing="0"/>
        <w:jc w:val="both"/>
        <w:rPr>
          <w:b/>
        </w:rPr>
      </w:pPr>
      <w:r w:rsidRPr="0036777B">
        <w:rPr>
          <w:rStyle w:val="c4c3"/>
          <w:b/>
        </w:rPr>
        <w:t> чтении</w:t>
      </w:r>
    </w:p>
    <w:p w:rsidR="009B0C1B" w:rsidRPr="0036777B" w:rsidRDefault="009B0C1B" w:rsidP="00513B1A">
      <w:pPr>
        <w:pStyle w:val="c2c6"/>
        <w:numPr>
          <w:ilvl w:val="0"/>
          <w:numId w:val="3"/>
        </w:numPr>
        <w:spacing w:before="0" w:beforeAutospacing="0" w:after="0" w:afterAutospacing="0"/>
        <w:jc w:val="both"/>
      </w:pPr>
      <w:r w:rsidRPr="0036777B">
        <w:rPr>
          <w:rStyle w:val="c3c14"/>
        </w:rPr>
        <w:t>читать аутентичные тексты разных жанров и стилей преимущественно с пониманием основного содержания;</w:t>
      </w:r>
    </w:p>
    <w:p w:rsidR="009B0C1B" w:rsidRPr="0036777B" w:rsidRDefault="009B0C1B" w:rsidP="00513B1A">
      <w:pPr>
        <w:pStyle w:val="c2c6"/>
        <w:numPr>
          <w:ilvl w:val="0"/>
          <w:numId w:val="3"/>
        </w:numPr>
        <w:spacing w:before="0" w:beforeAutospacing="0" w:after="0" w:afterAutospacing="0"/>
        <w:jc w:val="both"/>
      </w:pPr>
      <w:r w:rsidRPr="0036777B">
        <w:rPr>
          <w:rStyle w:val="c3c14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9B0C1B" w:rsidRPr="0036777B" w:rsidRDefault="009B0C1B" w:rsidP="00513B1A">
      <w:pPr>
        <w:pStyle w:val="c2c6"/>
        <w:numPr>
          <w:ilvl w:val="0"/>
          <w:numId w:val="3"/>
        </w:numPr>
        <w:spacing w:before="0" w:beforeAutospacing="0" w:after="0" w:afterAutospacing="0"/>
        <w:ind w:left="426" w:hanging="66"/>
        <w:jc w:val="both"/>
      </w:pPr>
      <w:r w:rsidRPr="0036777B">
        <w:rPr>
          <w:rStyle w:val="c3c14"/>
        </w:rPr>
        <w:t>читать аутентичные тексты с выборочным пониманием значимой/нужной/интересующей информации;</w:t>
      </w:r>
    </w:p>
    <w:p w:rsidR="009B0C1B" w:rsidRPr="0036777B" w:rsidRDefault="009B0C1B" w:rsidP="009B0C1B">
      <w:pPr>
        <w:pStyle w:val="c2c6"/>
        <w:spacing w:before="0" w:beforeAutospacing="0" w:after="0" w:afterAutospacing="0"/>
        <w:jc w:val="both"/>
        <w:rPr>
          <w:b/>
        </w:rPr>
      </w:pPr>
      <w:r w:rsidRPr="0036777B">
        <w:rPr>
          <w:rStyle w:val="c4c3"/>
          <w:b/>
        </w:rPr>
        <w:t> письменной речи</w:t>
      </w:r>
    </w:p>
    <w:p w:rsidR="009B0C1B" w:rsidRPr="0036777B" w:rsidRDefault="009B0C1B" w:rsidP="00513B1A">
      <w:pPr>
        <w:pStyle w:val="c2c6"/>
        <w:numPr>
          <w:ilvl w:val="0"/>
          <w:numId w:val="4"/>
        </w:numPr>
        <w:spacing w:before="0" w:beforeAutospacing="0" w:after="0" w:afterAutospacing="0"/>
        <w:jc w:val="both"/>
      </w:pPr>
      <w:r w:rsidRPr="0036777B">
        <w:rPr>
          <w:rStyle w:val="c3c14"/>
        </w:rPr>
        <w:t>заполнять анкеты и формуляры;</w:t>
      </w:r>
    </w:p>
    <w:p w:rsidR="009B0C1B" w:rsidRPr="0036777B" w:rsidRDefault="009B0C1B" w:rsidP="00513B1A">
      <w:pPr>
        <w:pStyle w:val="c2c6"/>
        <w:numPr>
          <w:ilvl w:val="0"/>
          <w:numId w:val="4"/>
        </w:numPr>
        <w:spacing w:before="0" w:beforeAutospacing="0" w:after="0" w:afterAutospacing="0"/>
        <w:jc w:val="both"/>
      </w:pPr>
      <w:r w:rsidRPr="0036777B">
        <w:rPr>
          <w:rStyle w:val="c3c1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B0C1B" w:rsidRPr="0036777B" w:rsidRDefault="009B0C1B" w:rsidP="00513B1A">
      <w:pPr>
        <w:pStyle w:val="c2c6"/>
        <w:numPr>
          <w:ilvl w:val="0"/>
          <w:numId w:val="4"/>
        </w:numPr>
        <w:spacing w:before="0" w:beforeAutospacing="0" w:after="0" w:afterAutospacing="0"/>
        <w:jc w:val="both"/>
      </w:pPr>
      <w:r w:rsidRPr="0036777B">
        <w:rPr>
          <w:rStyle w:val="c3c14"/>
        </w:rPr>
        <w:lastRenderedPageBreak/>
        <w:t>составлять план, тезисы устного или письменного сообщения; кратко излагать результаты проектной деятельности.</w:t>
      </w:r>
    </w:p>
    <w:p w:rsidR="009B0C1B" w:rsidRPr="0036777B" w:rsidRDefault="009B0C1B" w:rsidP="009B0C1B">
      <w:pPr>
        <w:pStyle w:val="c2c6"/>
        <w:spacing w:before="0" w:beforeAutospacing="0" w:after="0" w:afterAutospacing="0"/>
        <w:jc w:val="both"/>
      </w:pPr>
      <w:r w:rsidRPr="0036777B">
        <w:rPr>
          <w:rStyle w:val="c3c14"/>
          <w:b/>
        </w:rPr>
        <w:t> </w:t>
      </w:r>
      <w:r w:rsidRPr="0036777B">
        <w:rPr>
          <w:rStyle w:val="c32c3c14"/>
          <w:b/>
        </w:rPr>
        <w:t>Языковая компетенция</w:t>
      </w:r>
    </w:p>
    <w:p w:rsidR="009B0C1B" w:rsidRPr="0036777B" w:rsidRDefault="009B0C1B" w:rsidP="00513B1A">
      <w:pPr>
        <w:pStyle w:val="c2c6"/>
        <w:numPr>
          <w:ilvl w:val="0"/>
          <w:numId w:val="5"/>
        </w:numPr>
        <w:spacing w:before="0" w:beforeAutospacing="0" w:after="0" w:afterAutospacing="0"/>
        <w:jc w:val="both"/>
      </w:pPr>
      <w:r w:rsidRPr="0036777B">
        <w:rPr>
          <w:rStyle w:val="c3c14"/>
        </w:rPr>
        <w:t>применение правил написания слов, изученных в основной школе;</w:t>
      </w:r>
    </w:p>
    <w:p w:rsidR="009B0C1B" w:rsidRPr="0036777B" w:rsidRDefault="009B0C1B" w:rsidP="00513B1A">
      <w:pPr>
        <w:pStyle w:val="c2c6"/>
        <w:numPr>
          <w:ilvl w:val="0"/>
          <w:numId w:val="5"/>
        </w:numPr>
        <w:spacing w:before="0" w:beforeAutospacing="0" w:after="0" w:afterAutospacing="0"/>
        <w:jc w:val="both"/>
      </w:pPr>
      <w:r w:rsidRPr="0036777B">
        <w:rPr>
          <w:rStyle w:val="c3c1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9B0C1B" w:rsidRPr="0036777B" w:rsidRDefault="009B0C1B" w:rsidP="00513B1A">
      <w:pPr>
        <w:pStyle w:val="c2c6"/>
        <w:numPr>
          <w:ilvl w:val="0"/>
          <w:numId w:val="5"/>
        </w:numPr>
        <w:spacing w:before="0" w:beforeAutospacing="0" w:after="0" w:afterAutospacing="0"/>
        <w:jc w:val="both"/>
      </w:pPr>
      <w:r w:rsidRPr="0036777B">
        <w:rPr>
          <w:rStyle w:val="c3c1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B0C1B" w:rsidRPr="0036777B" w:rsidRDefault="009B0C1B" w:rsidP="00513B1A">
      <w:pPr>
        <w:pStyle w:val="c2c6"/>
        <w:numPr>
          <w:ilvl w:val="0"/>
          <w:numId w:val="5"/>
        </w:numPr>
        <w:spacing w:before="0" w:beforeAutospacing="0" w:after="0" w:afterAutospacing="0"/>
        <w:jc w:val="both"/>
      </w:pPr>
      <w:r w:rsidRPr="0036777B">
        <w:rPr>
          <w:rStyle w:val="c3c1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9B0C1B" w:rsidRPr="0036777B" w:rsidRDefault="009B0C1B" w:rsidP="00513B1A">
      <w:pPr>
        <w:pStyle w:val="c2c6"/>
        <w:numPr>
          <w:ilvl w:val="0"/>
          <w:numId w:val="5"/>
        </w:numPr>
        <w:spacing w:before="0" w:beforeAutospacing="0" w:after="0" w:afterAutospacing="0"/>
        <w:jc w:val="both"/>
      </w:pPr>
      <w:r w:rsidRPr="0036777B">
        <w:rPr>
          <w:rStyle w:val="c3c14"/>
        </w:rPr>
        <w:t>знание основных способов словообразования (аффиксации, словосложения, конверсии);</w:t>
      </w:r>
    </w:p>
    <w:p w:rsidR="009B0C1B" w:rsidRPr="0036777B" w:rsidRDefault="009B0C1B" w:rsidP="00513B1A">
      <w:pPr>
        <w:pStyle w:val="c2c6"/>
        <w:numPr>
          <w:ilvl w:val="0"/>
          <w:numId w:val="5"/>
        </w:numPr>
        <w:spacing w:before="0" w:beforeAutospacing="0" w:after="0" w:afterAutospacing="0"/>
        <w:jc w:val="both"/>
      </w:pPr>
      <w:r w:rsidRPr="0036777B">
        <w:rPr>
          <w:rStyle w:val="c3c14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9B0C1B" w:rsidRPr="0036777B" w:rsidRDefault="009B0C1B" w:rsidP="00513B1A">
      <w:pPr>
        <w:pStyle w:val="c2c6"/>
        <w:numPr>
          <w:ilvl w:val="0"/>
          <w:numId w:val="5"/>
        </w:numPr>
        <w:spacing w:before="0" w:beforeAutospacing="0" w:after="0" w:afterAutospacing="0"/>
        <w:jc w:val="both"/>
      </w:pPr>
      <w:r w:rsidRPr="0036777B">
        <w:rPr>
          <w:rStyle w:val="c3c14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B0C1B" w:rsidRPr="0036777B" w:rsidRDefault="009B0C1B" w:rsidP="00513B1A">
      <w:pPr>
        <w:pStyle w:val="c2c6"/>
        <w:numPr>
          <w:ilvl w:val="0"/>
          <w:numId w:val="5"/>
        </w:numPr>
        <w:spacing w:before="0" w:beforeAutospacing="0" w:after="0" w:afterAutospacing="0"/>
        <w:jc w:val="both"/>
        <w:rPr>
          <w:rStyle w:val="c3c14"/>
        </w:rPr>
      </w:pPr>
      <w:r w:rsidRPr="0036777B">
        <w:rPr>
          <w:rStyle w:val="c3c14"/>
        </w:rPr>
        <w:t>знание основных различий систем иностранного и русского/родного языков.</w:t>
      </w:r>
    </w:p>
    <w:p w:rsidR="009B0C1B" w:rsidRPr="0036777B" w:rsidRDefault="009B0C1B" w:rsidP="009B0C1B">
      <w:pPr>
        <w:pStyle w:val="c2c6"/>
        <w:spacing w:before="0" w:beforeAutospacing="0" w:after="0" w:afterAutospacing="0"/>
        <w:jc w:val="both"/>
        <w:rPr>
          <w:b/>
        </w:rPr>
      </w:pPr>
      <w:r w:rsidRPr="0036777B">
        <w:rPr>
          <w:rStyle w:val="c32c3c14"/>
          <w:b/>
        </w:rPr>
        <w:t>Социокультурная компетенция</w:t>
      </w:r>
    </w:p>
    <w:p w:rsidR="009B0C1B" w:rsidRPr="0036777B" w:rsidRDefault="009B0C1B" w:rsidP="00513B1A">
      <w:pPr>
        <w:pStyle w:val="c2c6"/>
        <w:numPr>
          <w:ilvl w:val="0"/>
          <w:numId w:val="6"/>
        </w:numPr>
        <w:spacing w:before="0" w:beforeAutospacing="0" w:after="0" w:afterAutospacing="0"/>
        <w:jc w:val="both"/>
      </w:pPr>
      <w:r w:rsidRPr="0036777B">
        <w:rPr>
          <w:rStyle w:val="c3c14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9B0C1B" w:rsidRPr="0036777B" w:rsidRDefault="009B0C1B" w:rsidP="00513B1A">
      <w:pPr>
        <w:pStyle w:val="c2c6"/>
        <w:numPr>
          <w:ilvl w:val="0"/>
          <w:numId w:val="6"/>
        </w:numPr>
        <w:spacing w:before="0" w:beforeAutospacing="0" w:after="0" w:afterAutospacing="0"/>
        <w:jc w:val="both"/>
      </w:pPr>
      <w:r w:rsidRPr="0036777B">
        <w:rPr>
          <w:rStyle w:val="c3c14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9B0C1B" w:rsidRPr="0036777B" w:rsidRDefault="009B0C1B" w:rsidP="00513B1A">
      <w:pPr>
        <w:pStyle w:val="c2c6"/>
        <w:numPr>
          <w:ilvl w:val="0"/>
          <w:numId w:val="6"/>
        </w:numPr>
        <w:spacing w:before="0" w:beforeAutospacing="0" w:after="0" w:afterAutospacing="0"/>
        <w:jc w:val="both"/>
      </w:pPr>
      <w:r w:rsidRPr="0036777B">
        <w:rPr>
          <w:rStyle w:val="c3c14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9B0C1B" w:rsidRPr="0036777B" w:rsidRDefault="009B0C1B" w:rsidP="00513B1A">
      <w:pPr>
        <w:pStyle w:val="c2c6"/>
        <w:numPr>
          <w:ilvl w:val="0"/>
          <w:numId w:val="6"/>
        </w:numPr>
        <w:spacing w:before="0" w:beforeAutospacing="0" w:after="0" w:afterAutospacing="0"/>
        <w:jc w:val="both"/>
      </w:pPr>
      <w:r w:rsidRPr="0036777B">
        <w:rPr>
          <w:rStyle w:val="c3c14"/>
        </w:rPr>
        <w:t>знакомство с образцами художественной, публицистической и научно-популярной литературы;</w:t>
      </w:r>
    </w:p>
    <w:p w:rsidR="009B0C1B" w:rsidRPr="0036777B" w:rsidRDefault="009B0C1B" w:rsidP="00513B1A">
      <w:pPr>
        <w:pStyle w:val="c2c6"/>
        <w:numPr>
          <w:ilvl w:val="0"/>
          <w:numId w:val="6"/>
        </w:numPr>
        <w:spacing w:before="0" w:beforeAutospacing="0" w:after="0" w:afterAutospacing="0"/>
        <w:jc w:val="both"/>
      </w:pPr>
      <w:r w:rsidRPr="0036777B">
        <w:rPr>
          <w:rStyle w:val="c3c14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9B0C1B" w:rsidRPr="0036777B" w:rsidRDefault="009B0C1B" w:rsidP="00513B1A">
      <w:pPr>
        <w:pStyle w:val="c2c6"/>
        <w:numPr>
          <w:ilvl w:val="0"/>
          <w:numId w:val="6"/>
        </w:numPr>
        <w:spacing w:before="0" w:beforeAutospacing="0" w:after="0" w:afterAutospacing="0"/>
        <w:jc w:val="both"/>
      </w:pPr>
      <w:r w:rsidRPr="0036777B">
        <w:rPr>
          <w:rStyle w:val="c3c14"/>
        </w:rPr>
        <w:t>представление о сходстве и различиях в традициях своей страны и стран изучаемого языка;</w:t>
      </w:r>
    </w:p>
    <w:p w:rsidR="009B0C1B" w:rsidRPr="0036777B" w:rsidRDefault="009B0C1B" w:rsidP="00513B1A">
      <w:pPr>
        <w:pStyle w:val="c2c6"/>
        <w:numPr>
          <w:ilvl w:val="0"/>
          <w:numId w:val="6"/>
        </w:numPr>
        <w:spacing w:before="0" w:beforeAutospacing="0" w:after="0" w:afterAutospacing="0"/>
        <w:jc w:val="both"/>
      </w:pPr>
      <w:r w:rsidRPr="0036777B">
        <w:rPr>
          <w:rStyle w:val="c3c14"/>
        </w:rPr>
        <w:t>понимание роли владения иностранными языками в современном мире.</w:t>
      </w:r>
    </w:p>
    <w:p w:rsidR="009B0C1B" w:rsidRPr="0036777B" w:rsidRDefault="009B0C1B" w:rsidP="009B0C1B">
      <w:pPr>
        <w:pStyle w:val="c2c6"/>
        <w:spacing w:before="0" w:beforeAutospacing="0" w:after="0" w:afterAutospacing="0"/>
        <w:jc w:val="both"/>
      </w:pPr>
      <w:r w:rsidRPr="0036777B">
        <w:rPr>
          <w:rStyle w:val="c3c14"/>
          <w:b/>
        </w:rPr>
        <w:t> </w:t>
      </w:r>
      <w:r w:rsidRPr="0036777B">
        <w:rPr>
          <w:rStyle w:val="c3c14c32"/>
          <w:b/>
        </w:rPr>
        <w:t>Компенсаторная компетенция</w:t>
      </w:r>
    </w:p>
    <w:p w:rsidR="009B0C1B" w:rsidRPr="0036777B" w:rsidRDefault="009B0C1B" w:rsidP="00513B1A">
      <w:pPr>
        <w:pStyle w:val="c2c6"/>
        <w:numPr>
          <w:ilvl w:val="0"/>
          <w:numId w:val="7"/>
        </w:numPr>
        <w:spacing w:before="0" w:beforeAutospacing="0" w:after="0" w:afterAutospacing="0"/>
        <w:jc w:val="both"/>
      </w:pPr>
      <w:r w:rsidRPr="0036777B">
        <w:rPr>
          <w:rStyle w:val="c3c1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 пределах тематики основной школы;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lastRenderedPageBreak/>
        <w:t>представление о языке как средстве выражения чувств, эмоций, основе культуры мышления;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 школьных обменах, туристических поездках, молодежных форумах.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9B0C1B" w:rsidRPr="0036777B" w:rsidRDefault="009B0C1B" w:rsidP="00513B1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414D1B" w:rsidRPr="005C6902" w:rsidRDefault="009B0C1B" w:rsidP="009B0C1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3c14"/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9B0C1B" w:rsidRPr="0036777B" w:rsidRDefault="00FA5337" w:rsidP="00DD6BF9">
      <w:pPr>
        <w:tabs>
          <w:tab w:val="left" w:pos="9375"/>
          <w:tab w:val="left" w:pos="99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777B">
        <w:rPr>
          <w:rFonts w:ascii="Times New Roman" w:hAnsi="Times New Roman" w:cs="Times New Roman"/>
          <w:b/>
          <w:sz w:val="24"/>
          <w:szCs w:val="24"/>
        </w:rPr>
        <w:t>Основное содержание (102 ч.</w:t>
      </w:r>
      <w:r w:rsidR="009B0C1B" w:rsidRPr="0036777B">
        <w:rPr>
          <w:rFonts w:ascii="Times New Roman" w:hAnsi="Times New Roman" w:cs="Times New Roman"/>
          <w:b/>
          <w:sz w:val="24"/>
          <w:szCs w:val="24"/>
        </w:rPr>
        <w:t>)</w:t>
      </w:r>
    </w:p>
    <w:p w:rsidR="009B0C1B" w:rsidRPr="0036777B" w:rsidRDefault="009B0C1B" w:rsidP="009B0C1B">
      <w:pPr>
        <w:tabs>
          <w:tab w:val="left" w:pos="9375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777B">
        <w:rPr>
          <w:rFonts w:ascii="Times New Roman" w:hAnsi="Times New Roman" w:cs="Times New Roman"/>
          <w:b/>
          <w:bCs/>
          <w:sz w:val="24"/>
          <w:szCs w:val="24"/>
        </w:rPr>
        <w:t>Предметное содержание речи</w:t>
      </w:r>
    </w:p>
    <w:p w:rsidR="009B0C1B" w:rsidRPr="0036777B" w:rsidRDefault="009B0C1B" w:rsidP="009B0C1B">
      <w:pPr>
        <w:tabs>
          <w:tab w:val="left" w:pos="9375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777B">
        <w:rPr>
          <w:rStyle w:val="c1"/>
          <w:rFonts w:ascii="Times New Roman" w:hAnsi="Times New Roman" w:cs="Times New Roman"/>
          <w:b/>
          <w:sz w:val="24"/>
          <w:szCs w:val="24"/>
        </w:rPr>
        <w:t xml:space="preserve"> 1.</w:t>
      </w:r>
      <w:r w:rsidRPr="0036777B">
        <w:rPr>
          <w:rStyle w:val="c1"/>
          <w:rFonts w:ascii="Times New Roman" w:hAnsi="Times New Roman" w:cs="Times New Roman"/>
          <w:b/>
          <w:sz w:val="24"/>
          <w:szCs w:val="24"/>
          <w:lang w:val="en-US"/>
        </w:rPr>
        <w:t>Hello</w:t>
      </w:r>
      <w:r w:rsidRPr="0036777B">
        <w:rPr>
          <w:rStyle w:val="c1"/>
          <w:rFonts w:ascii="Times New Roman" w:hAnsi="Times New Roman" w:cs="Times New Roman"/>
          <w:b/>
          <w:sz w:val="24"/>
          <w:szCs w:val="24"/>
        </w:rPr>
        <w:t xml:space="preserve">! </w:t>
      </w:r>
      <w:r w:rsidRPr="0036777B">
        <w:rPr>
          <w:rStyle w:val="c1"/>
          <w:rFonts w:ascii="Times New Roman" w:hAnsi="Times New Roman" w:cs="Times New Roman"/>
          <w:b/>
          <w:sz w:val="24"/>
          <w:szCs w:val="24"/>
          <w:lang w:val="en-US"/>
        </w:rPr>
        <w:t>Nicetoseeyouagain</w:t>
      </w:r>
      <w:r w:rsidRPr="0036777B">
        <w:rPr>
          <w:rStyle w:val="c1"/>
          <w:rFonts w:ascii="Times New Roman" w:hAnsi="Times New Roman" w:cs="Times New Roman"/>
          <w:b/>
          <w:sz w:val="24"/>
          <w:szCs w:val="24"/>
        </w:rPr>
        <w:t>! – 27 ч</w:t>
      </w:r>
      <w:r w:rsidRPr="0036777B">
        <w:rPr>
          <w:rFonts w:ascii="Times New Roman" w:hAnsi="Times New Roman" w:cs="Times New Roman"/>
          <w:b/>
          <w:sz w:val="24"/>
          <w:szCs w:val="24"/>
        </w:rPr>
        <w:br/>
      </w:r>
      <w:r w:rsidRPr="0036777B">
        <w:rPr>
          <w:rFonts w:ascii="Times New Roman" w:hAnsi="Times New Roman" w:cs="Times New Roman"/>
          <w:sz w:val="24"/>
          <w:szCs w:val="24"/>
        </w:rPr>
        <w:t>Школьная жизнь: учебные предметы, расписание, классная комната, школьная форма, распорядок дня. Взаимоотношения обучающихся и учителей, правила для учителей и обучающихся. Каникулы: в городе, за городом, в международном летнем лагере.</w:t>
      </w:r>
    </w:p>
    <w:p w:rsidR="009B0C1B" w:rsidRPr="0036777B" w:rsidRDefault="009B0C1B" w:rsidP="009B0C1B">
      <w:pPr>
        <w:tabs>
          <w:tab w:val="left" w:pos="9375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777B">
        <w:rPr>
          <w:rStyle w:val="c1"/>
          <w:rFonts w:ascii="Times New Roman" w:hAnsi="Times New Roman" w:cs="Times New Roman"/>
          <w:b/>
          <w:sz w:val="24"/>
          <w:szCs w:val="24"/>
        </w:rPr>
        <w:t xml:space="preserve"> 2.</w:t>
      </w:r>
      <w:r w:rsidRPr="0036777B">
        <w:rPr>
          <w:rStyle w:val="c1"/>
          <w:rFonts w:ascii="Times New Roman" w:hAnsi="Times New Roman" w:cs="Times New Roman"/>
          <w:b/>
          <w:sz w:val="24"/>
          <w:szCs w:val="24"/>
          <w:lang w:val="en-US"/>
        </w:rPr>
        <w:t>WearegoingtotraveltoLondon</w:t>
      </w:r>
      <w:r w:rsidRPr="0036777B">
        <w:rPr>
          <w:rStyle w:val="c1"/>
          <w:rFonts w:ascii="Times New Roman" w:hAnsi="Times New Roman" w:cs="Times New Roman"/>
          <w:b/>
          <w:sz w:val="24"/>
          <w:szCs w:val="24"/>
        </w:rPr>
        <w:t>. – 21 ч</w:t>
      </w:r>
      <w:r w:rsidRPr="0036777B">
        <w:rPr>
          <w:rFonts w:ascii="Times New Roman" w:hAnsi="Times New Roman" w:cs="Times New Roman"/>
          <w:b/>
          <w:sz w:val="24"/>
          <w:szCs w:val="24"/>
        </w:rPr>
        <w:br/>
      </w:r>
      <w:r w:rsidRPr="0036777B">
        <w:rPr>
          <w:rFonts w:ascii="Times New Roman" w:hAnsi="Times New Roman" w:cs="Times New Roman"/>
          <w:sz w:val="24"/>
          <w:szCs w:val="24"/>
        </w:rPr>
        <w:t>Подготовка к международному школьному обмену: приглашение, беседы по телефону. Выходной день: планирование совместных мероприятий с друзьями, общение по телефону. Поведение дома и в гостях. Знакомство с нашей планетой.</w:t>
      </w:r>
    </w:p>
    <w:p w:rsidR="009B0C1B" w:rsidRPr="0036777B" w:rsidRDefault="009B0C1B" w:rsidP="009B0C1B">
      <w:pPr>
        <w:tabs>
          <w:tab w:val="left" w:pos="9375"/>
          <w:tab w:val="left" w:pos="99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77B">
        <w:rPr>
          <w:rStyle w:val="c1"/>
          <w:rFonts w:ascii="Times New Roman" w:hAnsi="Times New Roman" w:cs="Times New Roman"/>
          <w:b/>
          <w:sz w:val="24"/>
          <w:szCs w:val="24"/>
          <w:lang w:val="en-US"/>
        </w:rPr>
        <w:t>Unit</w:t>
      </w:r>
      <w:r w:rsidRPr="0036777B">
        <w:rPr>
          <w:rStyle w:val="c1"/>
          <w:rFonts w:ascii="Times New Roman" w:hAnsi="Times New Roman" w:cs="Times New Roman"/>
          <w:b/>
          <w:sz w:val="24"/>
          <w:szCs w:val="24"/>
        </w:rPr>
        <w:t xml:space="preserve"> 3.</w:t>
      </w:r>
      <w:r w:rsidRPr="0036777B">
        <w:rPr>
          <w:rStyle w:val="c1"/>
          <w:rFonts w:ascii="Times New Roman" w:hAnsi="Times New Roman" w:cs="Times New Roman"/>
          <w:b/>
          <w:sz w:val="24"/>
          <w:szCs w:val="24"/>
          <w:lang w:val="en-US"/>
        </w:rPr>
        <w:t>FacesofLondon</w:t>
      </w:r>
      <w:r w:rsidRPr="0036777B">
        <w:rPr>
          <w:rStyle w:val="c1"/>
          <w:rFonts w:ascii="Times New Roman" w:hAnsi="Times New Roman" w:cs="Times New Roman"/>
          <w:b/>
          <w:sz w:val="24"/>
          <w:szCs w:val="24"/>
        </w:rPr>
        <w:t>. – 30 ч</w:t>
      </w:r>
    </w:p>
    <w:p w:rsidR="009B0C1B" w:rsidRPr="0036777B" w:rsidRDefault="009B0C1B" w:rsidP="009B0C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6777B">
        <w:rPr>
          <w:rFonts w:ascii="Times New Roman" w:hAnsi="Times New Roman" w:cs="Times New Roman"/>
          <w:sz w:val="24"/>
          <w:szCs w:val="24"/>
        </w:rPr>
        <w:t xml:space="preserve">В городе: названия общественных мест. Ориентация в городе. В городе и за городом. Общая информация о Лондоне. Достопримечательности Лондона. Некоторые достопримечательности Москвы. Город/село, где я живу: его карта, экскурсия по моему городу/селу. </w:t>
      </w:r>
    </w:p>
    <w:p w:rsidR="009B0C1B" w:rsidRPr="0036777B" w:rsidRDefault="009B0C1B" w:rsidP="009B0C1B">
      <w:pPr>
        <w:pStyle w:val="c33c2"/>
        <w:spacing w:before="0" w:beforeAutospacing="0" w:after="0" w:afterAutospacing="0"/>
        <w:rPr>
          <w:b/>
          <w:lang w:val="en-US"/>
        </w:rPr>
      </w:pPr>
      <w:r w:rsidRPr="0036777B">
        <w:rPr>
          <w:rStyle w:val="c1"/>
          <w:b/>
          <w:lang w:val="en-US"/>
        </w:rPr>
        <w:t>Unit 4.Learning more about each other. – 2</w:t>
      </w:r>
      <w:r w:rsidR="00ED6272" w:rsidRPr="0036777B">
        <w:rPr>
          <w:rStyle w:val="c1"/>
          <w:b/>
          <w:lang w:val="en-US"/>
        </w:rPr>
        <w:t>4</w:t>
      </w:r>
      <w:r w:rsidRPr="0036777B">
        <w:rPr>
          <w:rStyle w:val="c1"/>
          <w:b/>
        </w:rPr>
        <w:t>ч</w:t>
      </w:r>
    </w:p>
    <w:p w:rsidR="00D934D7" w:rsidRDefault="009B0C1B" w:rsidP="00643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36777B">
        <w:rPr>
          <w:rFonts w:ascii="Times New Roman" w:hAnsi="Times New Roman" w:cs="Times New Roman"/>
          <w:sz w:val="24"/>
          <w:szCs w:val="24"/>
        </w:rPr>
        <w:t>Информация о себе: черты характера, хобби, увлечения, планы на будущее. Моя семья: черты характера членов семьи, профессии, хобби и увлечения, взаимоотношения в семье. Помощь родителям по дому. Уход за домашними животными. Профессии: черты характера, необходимые для различных профессий, опасные профессии, мужские и женские профессии.</w:t>
      </w:r>
    </w:p>
    <w:p w:rsidR="009B0C1B" w:rsidRPr="0036777B" w:rsidRDefault="009B0C1B" w:rsidP="00DD6BF9">
      <w:pPr>
        <w:pStyle w:val="c2c12"/>
        <w:spacing w:before="0" w:beforeAutospacing="0" w:after="0" w:afterAutospacing="0"/>
        <w:rPr>
          <w:b/>
        </w:rPr>
      </w:pPr>
      <w:r w:rsidRPr="0036777B">
        <w:rPr>
          <w:rStyle w:val="c15c17"/>
          <w:b/>
        </w:rPr>
        <w:t>Формы и средства контроля</w:t>
      </w:r>
    </w:p>
    <w:p w:rsidR="009B0C1B" w:rsidRPr="0036777B" w:rsidRDefault="009B0C1B" w:rsidP="009B0C1B">
      <w:pPr>
        <w:pStyle w:val="c2c6c31c56"/>
        <w:spacing w:before="0" w:beforeAutospacing="0" w:after="0" w:afterAutospacing="0"/>
        <w:ind w:firstLine="709"/>
        <w:jc w:val="both"/>
      </w:pPr>
      <w:r w:rsidRPr="0036777B">
        <w:rPr>
          <w:rStyle w:val="c1c17"/>
        </w:rPr>
        <w:t>Текущий контроль</w:t>
      </w:r>
      <w:r w:rsidRPr="0036777B">
        <w:rPr>
          <w:rStyle w:val="c1"/>
        </w:rPr>
        <w:t xml:space="preserve"> проводится, по преимуществу, на уровне речевых навыков (произносительных, лексических, грамматических, орфографических, техники чтения). Количество и содержание таких контрольных работ определяется учителем самостоятельно. </w:t>
      </w:r>
    </w:p>
    <w:p w:rsidR="009B0C1B" w:rsidRPr="0036777B" w:rsidRDefault="009B0C1B" w:rsidP="009B0C1B">
      <w:pPr>
        <w:pStyle w:val="c2c6c31"/>
        <w:spacing w:before="0" w:beforeAutospacing="0" w:after="0" w:afterAutospacing="0"/>
        <w:ind w:firstLine="709"/>
        <w:jc w:val="both"/>
      </w:pPr>
      <w:r w:rsidRPr="0036777B">
        <w:rPr>
          <w:rStyle w:val="c1"/>
        </w:rPr>
        <w:t xml:space="preserve">Формы </w:t>
      </w:r>
      <w:r w:rsidRPr="0036777B">
        <w:rPr>
          <w:rStyle w:val="c1c17"/>
        </w:rPr>
        <w:t>промежуточного контроля</w:t>
      </w:r>
      <w:r w:rsidRPr="0036777B">
        <w:rPr>
          <w:rStyle w:val="c1"/>
        </w:rPr>
        <w:t xml:space="preserve">: лексические диктанты, лексико-грамматические тесты, письменные контрольные работы, контроль монологической и диалогической речи в форме индивидуально-групповых занятий, проектная деятельность, устный опрос. </w:t>
      </w:r>
    </w:p>
    <w:p w:rsidR="009B0C1B" w:rsidRPr="0036777B" w:rsidRDefault="009B0C1B" w:rsidP="000C693B">
      <w:pPr>
        <w:pStyle w:val="c2c6c31"/>
        <w:spacing w:before="0" w:beforeAutospacing="0" w:after="0" w:afterAutospacing="0"/>
        <w:ind w:firstLine="709"/>
        <w:jc w:val="both"/>
      </w:pPr>
      <w:r w:rsidRPr="0036777B">
        <w:rPr>
          <w:rStyle w:val="c1"/>
        </w:rPr>
        <w:t xml:space="preserve">Формы </w:t>
      </w:r>
      <w:r w:rsidRPr="0036777B">
        <w:rPr>
          <w:rStyle w:val="c1c17"/>
        </w:rPr>
        <w:t>итогового контроля</w:t>
      </w:r>
      <w:r w:rsidRPr="0036777B">
        <w:rPr>
          <w:rStyle w:val="c1"/>
        </w:rPr>
        <w:t>: контрольные работы по окончании изучения каждого раздела, итоговая контрольная работа по окончании учебного года по всем видам речевой деятельности (говорение, чтени</w:t>
      </w:r>
      <w:r w:rsidR="000C693B" w:rsidRPr="0036777B">
        <w:rPr>
          <w:rStyle w:val="c1"/>
        </w:rPr>
        <w:t>е, восприятие на слух, письмо).</w:t>
      </w:r>
    </w:p>
    <w:p w:rsidR="005C6902" w:rsidRDefault="005C6902" w:rsidP="009B0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5C6902" w:rsidSect="007936E5">
          <w:foot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44BED" w:rsidRPr="0036777B" w:rsidRDefault="00B44BED" w:rsidP="009B0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902" w:rsidRDefault="005C6902" w:rsidP="005C6902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</w:rPr>
      </w:pPr>
      <w:r w:rsidRPr="005C6902">
        <w:rPr>
          <w:rFonts w:ascii="Times New Roman" w:eastAsia="Batang" w:hAnsi="Times New Roman" w:cs="Times New Roman"/>
          <w:b/>
          <w:bCs/>
          <w:sz w:val="24"/>
        </w:rPr>
        <w:t xml:space="preserve">Материально - техническое обеспечение учебного предмета «Английский язык». </w:t>
      </w:r>
    </w:p>
    <w:p w:rsidR="00276F66" w:rsidRPr="005C6902" w:rsidRDefault="005C6902" w:rsidP="005C6902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6902">
        <w:rPr>
          <w:rFonts w:ascii="Times New Roman" w:eastAsia="Batang" w:hAnsi="Times New Roman" w:cs="Times New Roman"/>
          <w:b/>
          <w:bCs/>
          <w:sz w:val="24"/>
        </w:rPr>
        <w:t>5 класс. 201</w:t>
      </w:r>
      <w:r w:rsidR="00D637B6">
        <w:rPr>
          <w:rFonts w:ascii="Times New Roman" w:eastAsia="Batang" w:hAnsi="Times New Roman" w:cs="Times New Roman"/>
          <w:b/>
          <w:bCs/>
          <w:sz w:val="24"/>
        </w:rPr>
        <w:t>5</w:t>
      </w:r>
      <w:r w:rsidRPr="005C6902">
        <w:rPr>
          <w:rFonts w:ascii="Times New Roman" w:eastAsia="Batang" w:hAnsi="Times New Roman" w:cs="Times New Roman"/>
          <w:b/>
          <w:bCs/>
          <w:sz w:val="24"/>
        </w:rPr>
        <w:t xml:space="preserve"> – 201</w:t>
      </w:r>
      <w:r w:rsidR="00D637B6">
        <w:rPr>
          <w:rFonts w:ascii="Times New Roman" w:eastAsia="Batang" w:hAnsi="Times New Roman" w:cs="Times New Roman"/>
          <w:b/>
          <w:bCs/>
          <w:sz w:val="24"/>
        </w:rPr>
        <w:t>6</w:t>
      </w:r>
      <w:r w:rsidRPr="005C6902">
        <w:rPr>
          <w:rFonts w:ascii="Times New Roman" w:eastAsia="Batang" w:hAnsi="Times New Roman" w:cs="Times New Roman"/>
          <w:b/>
          <w:bCs/>
          <w:sz w:val="24"/>
        </w:rPr>
        <w:t xml:space="preserve"> учебный год</w:t>
      </w:r>
    </w:p>
    <w:tbl>
      <w:tblPr>
        <w:tblStyle w:val="a8"/>
        <w:tblW w:w="5000" w:type="pct"/>
        <w:tblLook w:val="01E0"/>
      </w:tblPr>
      <w:tblGrid>
        <w:gridCol w:w="7540"/>
        <w:gridCol w:w="1486"/>
        <w:gridCol w:w="1111"/>
      </w:tblGrid>
      <w:tr w:rsidR="00276F66" w:rsidRPr="005B29FB" w:rsidTr="005D6702"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66" w:rsidRPr="00DA1DBB" w:rsidRDefault="00276F66" w:rsidP="005C6902">
            <w:pPr>
              <w:spacing w:line="270" w:lineRule="atLeast"/>
              <w:ind w:left="30" w:right="30"/>
              <w:jc w:val="both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Необходимое количество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Наличие</w:t>
            </w:r>
          </w:p>
        </w:tc>
      </w:tr>
      <w:tr w:rsidR="00276F66" w:rsidRPr="005B29FB" w:rsidTr="005D6702"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66" w:rsidRPr="008F3F8F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Учебно-методический комплект (УМК) по английскому языку для 5 класса</w:t>
            </w:r>
          </w:p>
          <w:p w:rsidR="00276F66" w:rsidRPr="008F3F8F" w:rsidRDefault="00276F66" w:rsidP="00276F66">
            <w:pPr>
              <w:spacing w:before="100" w:beforeAutospacing="1" w:after="150" w:line="270" w:lineRule="atLeast"/>
              <w:ind w:left="30" w:right="30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 xml:space="preserve">Примерная  </w:t>
            </w:r>
            <w:r w:rsidRPr="008F3F8F">
              <w:rPr>
                <w:rFonts w:eastAsia="Times New Roman"/>
                <w:sz w:val="22"/>
                <w:szCs w:val="22"/>
              </w:rPr>
              <w:t>программа основного общего образования</w:t>
            </w:r>
            <w:r w:rsidRPr="008F3F8F">
              <w:rPr>
                <w:rFonts w:eastAsia="Times New Roman"/>
                <w:color w:val="000000"/>
                <w:sz w:val="22"/>
                <w:szCs w:val="22"/>
              </w:rPr>
              <w:t xml:space="preserve"> по иностранному языку</w:t>
            </w:r>
          </w:p>
          <w:p w:rsidR="00276F66" w:rsidRPr="008F3F8F" w:rsidRDefault="00276F66" w:rsidP="00B025D0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Рабочая программа к УМК</w:t>
            </w:r>
            <w:r w:rsidR="00B025D0" w:rsidRPr="008F3F8F">
              <w:rPr>
                <w:rFonts w:eastAsia="Times New Roman"/>
                <w:color w:val="000000"/>
                <w:sz w:val="22"/>
                <w:szCs w:val="22"/>
              </w:rPr>
              <w:t xml:space="preserve"> “</w:t>
            </w:r>
            <w:r w:rsidR="00B025D0" w:rsidRPr="008F3F8F">
              <w:rPr>
                <w:rFonts w:eastAsia="Times New Roman"/>
                <w:color w:val="000000"/>
                <w:sz w:val="22"/>
                <w:szCs w:val="22"/>
                <w:lang w:val="en-US"/>
              </w:rPr>
              <w:t>EnjoyEnglish</w:t>
            </w:r>
            <w:r w:rsidR="00B025D0" w:rsidRPr="008F3F8F">
              <w:rPr>
                <w:rFonts w:eastAsia="Times New Roman"/>
                <w:color w:val="000000"/>
                <w:sz w:val="22"/>
                <w:szCs w:val="22"/>
              </w:rPr>
              <w:t>-5”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К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К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</w:tc>
      </w:tr>
      <w:tr w:rsidR="00276F66" w:rsidRPr="005B29FB" w:rsidTr="005D6702"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66" w:rsidRPr="008F3F8F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Алфавит (настенная таблица)</w:t>
            </w:r>
          </w:p>
          <w:p w:rsidR="00276F66" w:rsidRPr="008F3F8F" w:rsidRDefault="008F3F8F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Транскрипционные знаки </w:t>
            </w:r>
          </w:p>
          <w:p w:rsidR="00276F66" w:rsidRPr="008F3F8F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Словари</w:t>
            </w:r>
          </w:p>
          <w:p w:rsidR="00276F66" w:rsidRPr="008F3F8F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Грамматические таблицы к основным разделам грамматического материала по английскому языку</w:t>
            </w:r>
          </w:p>
          <w:p w:rsidR="00B025D0" w:rsidRPr="008F3F8F" w:rsidRDefault="00276F66" w:rsidP="00B025D0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 xml:space="preserve">Наборы тематических картинок в соответствии с тематикой, </w:t>
            </w:r>
          </w:p>
          <w:p w:rsidR="00276F66" w:rsidRPr="008F3F8F" w:rsidRDefault="00276F66" w:rsidP="00B025D0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Ситуационные плакаты (магнитные или иные) с раздаточным материалом по темам: К</w:t>
            </w:r>
            <w:r w:rsidR="00B025D0" w:rsidRPr="008F3F8F">
              <w:rPr>
                <w:rFonts w:eastAsia="Times New Roman"/>
                <w:color w:val="000000"/>
                <w:sz w:val="22"/>
                <w:szCs w:val="22"/>
              </w:rPr>
              <w:t xml:space="preserve">лассная комната, Квартира, </w:t>
            </w:r>
            <w:r w:rsidRPr="008F3F8F">
              <w:rPr>
                <w:rFonts w:eastAsia="Times New Roman"/>
                <w:color w:val="000000"/>
                <w:sz w:val="22"/>
                <w:szCs w:val="22"/>
              </w:rPr>
              <w:t xml:space="preserve"> Магазин и т. п.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П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П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</w:tc>
      </w:tr>
      <w:tr w:rsidR="00276F66" w:rsidRPr="005B29FB" w:rsidTr="005D6702">
        <w:tc>
          <w:tcPr>
            <w:tcW w:w="3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66" w:rsidRPr="008F3F8F" w:rsidRDefault="00276F66" w:rsidP="00265ADA">
            <w:pPr>
              <w:pBdr>
                <w:bottom w:val="single" w:sz="2" w:space="5" w:color="808080"/>
              </w:pBdr>
              <w:spacing w:before="450" w:after="75" w:line="270" w:lineRule="atLeast"/>
              <w:ind w:right="30"/>
              <w:jc w:val="both"/>
              <w:outlineLvl w:val="2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Карты на иностранном языке:</w:t>
            </w:r>
          </w:p>
          <w:p w:rsidR="00276F66" w:rsidRPr="008F3F8F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Географическая карта/ы стран/ы изучаемого языка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</w:tc>
      </w:tr>
      <w:tr w:rsidR="00276F66" w:rsidRPr="005B29FB" w:rsidTr="005D6702">
        <w:trPr>
          <w:trHeight w:val="195"/>
        </w:trPr>
        <w:tc>
          <w:tcPr>
            <w:tcW w:w="3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66" w:rsidRPr="008F3F8F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Аудиоцентр/ магнитофон</w:t>
            </w:r>
          </w:p>
          <w:p w:rsidR="00276F66" w:rsidRPr="008F3F8F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Мультимедийный проектор (по возможности)</w:t>
            </w:r>
          </w:p>
          <w:p w:rsidR="00276F66" w:rsidRPr="008F3F8F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Компьютер (по возможности)</w:t>
            </w:r>
          </w:p>
          <w:p w:rsidR="00276F66" w:rsidRPr="008F3F8F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>Аудиозаписи к УМК, используемые для изучения иностранного языка</w:t>
            </w:r>
          </w:p>
          <w:p w:rsidR="00276F66" w:rsidRPr="008F3F8F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 xml:space="preserve">Видеофильмы, соответствующие тематике, по иностранным языкам (по возможности)                    </w:t>
            </w:r>
          </w:p>
          <w:p w:rsidR="00276F66" w:rsidRPr="008F3F8F" w:rsidRDefault="00276F66" w:rsidP="00265ADA">
            <w:pPr>
              <w:spacing w:before="100" w:beforeAutospacing="1" w:after="150" w:line="270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8F3F8F">
              <w:rPr>
                <w:rFonts w:eastAsia="Times New Roman"/>
                <w:color w:val="000000"/>
                <w:sz w:val="22"/>
                <w:szCs w:val="22"/>
              </w:rPr>
              <w:t xml:space="preserve"> Мультимедийные (цифровые) образовательные ресурсы, (по возможности )</w:t>
            </w:r>
          </w:p>
          <w:p w:rsidR="00276F66" w:rsidRPr="008F3F8F" w:rsidRDefault="00276F66" w:rsidP="00265ADA">
            <w:pPr>
              <w:spacing w:before="100" w:beforeAutospacing="1" w:after="150" w:line="56" w:lineRule="atLeast"/>
              <w:ind w:left="30" w:right="30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</w:p>
          <w:p w:rsidR="00276F66" w:rsidRPr="00DA1DBB" w:rsidRDefault="00276F66" w:rsidP="00265ADA">
            <w:pPr>
              <w:spacing w:before="100" w:beforeAutospacing="1" w:after="150" w:line="56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66" w:rsidRPr="00DA1DBB" w:rsidRDefault="00276F66" w:rsidP="00265ADA">
            <w:pPr>
              <w:spacing w:before="100" w:beforeAutospacing="1" w:after="150" w:line="270" w:lineRule="atLeast"/>
              <w:ind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b/>
                <w:bCs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b/>
                <w:color w:val="000000"/>
              </w:rPr>
            </w:pPr>
            <w:r w:rsidRPr="00DA1DBB">
              <w:rPr>
                <w:rFonts w:eastAsia="Times New Roman"/>
                <w:b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color w:val="000000"/>
              </w:rPr>
              <w:t>Д</w:t>
            </w:r>
          </w:p>
          <w:p w:rsidR="00276F66" w:rsidRPr="00DA1DBB" w:rsidRDefault="00276F66" w:rsidP="00265ADA">
            <w:pPr>
              <w:spacing w:before="100" w:beforeAutospacing="1" w:after="150" w:line="270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</w:p>
          <w:p w:rsidR="00276F66" w:rsidRPr="00DA1DBB" w:rsidRDefault="00276F66" w:rsidP="00265ADA">
            <w:pPr>
              <w:spacing w:before="100" w:beforeAutospacing="1" w:after="150" w:line="56" w:lineRule="atLeast"/>
              <w:ind w:left="30" w:right="30"/>
              <w:jc w:val="center"/>
              <w:rPr>
                <w:rFonts w:eastAsia="Times New Roman"/>
                <w:color w:val="000000"/>
              </w:rPr>
            </w:pPr>
            <w:r w:rsidRPr="00DA1DBB">
              <w:rPr>
                <w:rFonts w:eastAsia="Times New Roman"/>
                <w:color w:val="000000"/>
              </w:rPr>
              <w:t>Д</w:t>
            </w:r>
          </w:p>
        </w:tc>
      </w:tr>
    </w:tbl>
    <w:p w:rsidR="00CB690C" w:rsidRPr="00DD6BF9" w:rsidRDefault="00CB690C" w:rsidP="00DD6BF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18"/>
          <w:szCs w:val="18"/>
        </w:rPr>
      </w:pPr>
      <w:r w:rsidRPr="00DD6BF9">
        <w:rPr>
          <w:rFonts w:ascii="Times New Roman" w:eastAsia="TimesNewRoman" w:hAnsi="Times New Roman" w:cs="Times New Roman"/>
          <w:b/>
          <w:color w:val="000000"/>
          <w:sz w:val="18"/>
          <w:szCs w:val="18"/>
        </w:rPr>
        <w:t>Для характеристики количественных показателей используются следующие обозначения</w:t>
      </w:r>
      <w:r w:rsidRPr="00DD6BF9">
        <w:rPr>
          <w:rFonts w:ascii="Times New Roman" w:eastAsia="Batang" w:hAnsi="Times New Roman" w:cs="Times New Roman"/>
          <w:color w:val="000000"/>
          <w:sz w:val="18"/>
          <w:szCs w:val="18"/>
        </w:rPr>
        <w:t>:</w:t>
      </w:r>
    </w:p>
    <w:p w:rsidR="00CB690C" w:rsidRPr="00DD6BF9" w:rsidRDefault="00CB690C" w:rsidP="00CB690C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18"/>
          <w:szCs w:val="18"/>
        </w:rPr>
      </w:pPr>
      <w:r w:rsidRPr="00DD6BF9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Д </w:t>
      </w:r>
      <w:r w:rsidRPr="00DD6BF9">
        <w:rPr>
          <w:rFonts w:ascii="Times New Roman" w:eastAsia="Batang" w:hAnsi="Times New Roman" w:cs="Times New Roman"/>
          <w:color w:val="000000"/>
          <w:sz w:val="18"/>
          <w:szCs w:val="18"/>
        </w:rPr>
        <w:t xml:space="preserve">- </w:t>
      </w:r>
      <w:r w:rsidRPr="00DD6BF9">
        <w:rPr>
          <w:rFonts w:ascii="Times New Roman" w:eastAsia="TimesNewRoman" w:hAnsi="Times New Roman" w:cs="Times New Roman"/>
          <w:color w:val="000000"/>
          <w:sz w:val="18"/>
          <w:szCs w:val="18"/>
        </w:rPr>
        <w:t>демонстрационный экземпляр</w:t>
      </w:r>
      <w:r w:rsidRPr="00DD6BF9">
        <w:rPr>
          <w:rFonts w:ascii="Times New Roman" w:eastAsia="Batang" w:hAnsi="Times New Roman" w:cs="Times New Roman"/>
          <w:color w:val="000000"/>
          <w:sz w:val="18"/>
          <w:szCs w:val="18"/>
        </w:rPr>
        <w:t>;</w:t>
      </w:r>
    </w:p>
    <w:p w:rsidR="00CB690C" w:rsidRPr="00DD6BF9" w:rsidRDefault="00CB690C" w:rsidP="00CB690C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18"/>
          <w:szCs w:val="18"/>
        </w:rPr>
      </w:pPr>
      <w:r w:rsidRPr="00DD6BF9">
        <w:rPr>
          <w:rFonts w:ascii="Times New Roman" w:eastAsia="TimesNewRoman" w:hAnsi="Times New Roman" w:cs="Times New Roman"/>
          <w:color w:val="000000"/>
          <w:sz w:val="18"/>
          <w:szCs w:val="18"/>
        </w:rPr>
        <w:t>К</w:t>
      </w:r>
      <w:r w:rsidRPr="00DD6BF9">
        <w:rPr>
          <w:rFonts w:ascii="Times New Roman" w:eastAsia="Batang" w:hAnsi="Times New Roman" w:cs="Times New Roman"/>
          <w:color w:val="000000"/>
          <w:sz w:val="18"/>
          <w:szCs w:val="18"/>
        </w:rPr>
        <w:t xml:space="preserve">- </w:t>
      </w:r>
      <w:r w:rsidRPr="00DD6BF9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полный комплект </w:t>
      </w:r>
      <w:r w:rsidRPr="00DD6BF9">
        <w:rPr>
          <w:rFonts w:ascii="Times New Roman" w:eastAsia="Batang" w:hAnsi="Times New Roman" w:cs="Times New Roman"/>
          <w:color w:val="000000"/>
          <w:sz w:val="18"/>
          <w:szCs w:val="18"/>
        </w:rPr>
        <w:t>(</w:t>
      </w:r>
      <w:r w:rsidRPr="00DD6BF9">
        <w:rPr>
          <w:rFonts w:ascii="Times New Roman" w:eastAsia="TimesNewRoman" w:hAnsi="Times New Roman" w:cs="Times New Roman"/>
          <w:color w:val="000000"/>
          <w:sz w:val="18"/>
          <w:szCs w:val="18"/>
        </w:rPr>
        <w:t>для каждого ученика класса</w:t>
      </w:r>
      <w:r w:rsidRPr="00DD6BF9">
        <w:rPr>
          <w:rFonts w:ascii="Times New Roman" w:eastAsia="Batang" w:hAnsi="Times New Roman" w:cs="Times New Roman"/>
          <w:color w:val="000000"/>
          <w:sz w:val="18"/>
          <w:szCs w:val="18"/>
        </w:rPr>
        <w:t>);</w:t>
      </w:r>
    </w:p>
    <w:p w:rsidR="005C6902" w:rsidRPr="00DD6BF9" w:rsidRDefault="00CB690C" w:rsidP="00CB690C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000000"/>
          <w:sz w:val="18"/>
          <w:szCs w:val="18"/>
        </w:rPr>
      </w:pPr>
      <w:r w:rsidRPr="00DD6BF9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Ф </w:t>
      </w:r>
      <w:r w:rsidRPr="00DD6BF9">
        <w:rPr>
          <w:rFonts w:ascii="Times New Roman" w:eastAsia="Batang" w:hAnsi="Times New Roman" w:cs="Times New Roman"/>
          <w:color w:val="000000"/>
          <w:sz w:val="18"/>
          <w:szCs w:val="18"/>
        </w:rPr>
        <w:t xml:space="preserve">- </w:t>
      </w:r>
      <w:r w:rsidRPr="00DD6BF9">
        <w:rPr>
          <w:rFonts w:ascii="Times New Roman" w:eastAsia="TimesNewRoman" w:hAnsi="Times New Roman" w:cs="Times New Roman"/>
          <w:color w:val="000000"/>
          <w:sz w:val="18"/>
          <w:szCs w:val="18"/>
        </w:rPr>
        <w:t xml:space="preserve">комплект для фронтальной работы </w:t>
      </w:r>
      <w:r w:rsidRPr="00DD6BF9">
        <w:rPr>
          <w:rFonts w:ascii="Times New Roman" w:eastAsia="Batang" w:hAnsi="Times New Roman" w:cs="Times New Roman"/>
          <w:color w:val="000000"/>
          <w:sz w:val="18"/>
          <w:szCs w:val="18"/>
        </w:rPr>
        <w:t>(</w:t>
      </w:r>
      <w:r w:rsidRPr="00DD6BF9">
        <w:rPr>
          <w:rFonts w:ascii="Times New Roman" w:eastAsia="TimesNewRoman" w:hAnsi="Times New Roman" w:cs="Times New Roman"/>
          <w:color w:val="000000"/>
          <w:sz w:val="18"/>
          <w:szCs w:val="18"/>
        </w:rPr>
        <w:t>не менее одного экземпляра на двух учеников</w:t>
      </w:r>
      <w:r w:rsidRPr="00DD6BF9">
        <w:rPr>
          <w:rFonts w:ascii="Times New Roman" w:eastAsia="Batang" w:hAnsi="Times New Roman" w:cs="Times New Roman"/>
          <w:color w:val="000000"/>
          <w:sz w:val="18"/>
          <w:szCs w:val="18"/>
        </w:rPr>
        <w:t>)</w:t>
      </w:r>
    </w:p>
    <w:p w:rsidR="00DD6BF9" w:rsidRDefault="00DD6BF9" w:rsidP="005D6702">
      <w:pPr>
        <w:tabs>
          <w:tab w:val="left" w:pos="36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BF9" w:rsidRDefault="00DD6BF9" w:rsidP="005D6702">
      <w:pPr>
        <w:tabs>
          <w:tab w:val="left" w:pos="36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BF9" w:rsidRDefault="00DD6BF9" w:rsidP="005D6702">
      <w:pPr>
        <w:tabs>
          <w:tab w:val="left" w:pos="36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BF9" w:rsidRDefault="00DD6BF9" w:rsidP="005D6702">
      <w:pPr>
        <w:tabs>
          <w:tab w:val="left" w:pos="36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02" w:rsidRPr="0036777B" w:rsidRDefault="005C6902" w:rsidP="005D6702">
      <w:pPr>
        <w:tabs>
          <w:tab w:val="left" w:pos="365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7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Нормативные документы</w:t>
      </w:r>
    </w:p>
    <w:p w:rsidR="005C6902" w:rsidRPr="0036777B" w:rsidRDefault="005C6902" w:rsidP="005C690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6777B">
        <w:rPr>
          <w:rFonts w:ascii="Times New Roman" w:eastAsia="Times New Roman" w:hAnsi="Times New Roman" w:cs="Times New Roman"/>
          <w:sz w:val="24"/>
          <w:szCs w:val="24"/>
        </w:rPr>
        <w:t>1.   Федеральный государственный образовательный стандарт начального общего образования. -  М.: Просвещение, 2011.</w:t>
      </w:r>
    </w:p>
    <w:p w:rsidR="005C6902" w:rsidRPr="0036777B" w:rsidRDefault="005C6902" w:rsidP="005C6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77B">
        <w:rPr>
          <w:rFonts w:ascii="Times New Roman" w:eastAsia="Times New Roman" w:hAnsi="Times New Roman" w:cs="Times New Roman"/>
          <w:sz w:val="24"/>
          <w:szCs w:val="24"/>
        </w:rPr>
        <w:t>2.   Примерные программы начального общего образования.  – М.: Просвещение, 2012.</w:t>
      </w:r>
    </w:p>
    <w:p w:rsidR="005C6902" w:rsidRPr="0036777B" w:rsidRDefault="005C6902" w:rsidP="005C6902">
      <w:pPr>
        <w:tabs>
          <w:tab w:val="left" w:pos="3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02" w:rsidRPr="0036777B" w:rsidRDefault="005C6902" w:rsidP="005D6702">
      <w:pPr>
        <w:tabs>
          <w:tab w:val="left" w:pos="36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77B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Учебно-методическая литература для учителя</w:t>
      </w:r>
    </w:p>
    <w:p w:rsidR="005C6902" w:rsidRPr="0036777B" w:rsidRDefault="005C6902" w:rsidP="005C6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77B">
        <w:rPr>
          <w:rFonts w:ascii="Times New Roman" w:eastAsiaTheme="minorHAnsi" w:hAnsi="Times New Roman" w:cs="Times New Roman"/>
          <w:sz w:val="24"/>
          <w:szCs w:val="24"/>
          <w:lang w:eastAsia="en-US"/>
        </w:rPr>
        <w:t>1. Биболетова М.З.и др. Enjoy  English: учебник  английского  языка  для 5  класса / М.З.Биболетова — Обнинск: Титул, 2013.</w:t>
      </w:r>
    </w:p>
    <w:p w:rsidR="005C6902" w:rsidRPr="0036777B" w:rsidRDefault="005C6902" w:rsidP="005C6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77B">
        <w:rPr>
          <w:rFonts w:ascii="Times New Roman" w:eastAsiaTheme="minorHAnsi" w:hAnsi="Times New Roman" w:cs="Times New Roman"/>
          <w:sz w:val="24"/>
          <w:szCs w:val="24"/>
          <w:lang w:eastAsia="en-US"/>
        </w:rPr>
        <w:t>2. Биболетова М.З.  и др. Enjoy  English: книга  для  учителя / М.З.Биболетова — Обнинск: Титул,2013.</w:t>
      </w:r>
    </w:p>
    <w:p w:rsidR="005C6902" w:rsidRPr="0036777B" w:rsidRDefault="005C6902" w:rsidP="005C6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77B">
        <w:rPr>
          <w:rFonts w:ascii="Times New Roman" w:eastAsiaTheme="minorHAnsi" w:hAnsi="Times New Roman" w:cs="Times New Roman"/>
          <w:sz w:val="24"/>
          <w:szCs w:val="24"/>
          <w:lang w:eastAsia="en-US"/>
        </w:rPr>
        <w:t>3. Биболетова М.З.  и др. Enjoy  English: рабочая  тетрадь / М.З.Биболетова — Обнинск: Титул,2013.</w:t>
      </w:r>
    </w:p>
    <w:p w:rsidR="005C6902" w:rsidRPr="0036777B" w:rsidRDefault="005C6902" w:rsidP="005C6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77B">
        <w:rPr>
          <w:rFonts w:ascii="Times New Roman" w:eastAsiaTheme="minorHAnsi" w:hAnsi="Times New Roman" w:cs="Times New Roman"/>
          <w:sz w:val="24"/>
          <w:szCs w:val="24"/>
          <w:lang w:eastAsia="en-US"/>
        </w:rPr>
        <w:t>4. Биболетова  М.З.  и  др. Enjoy  English : CD MP3 / М.З.Биболетова - Обнинск: Титул, 2009</w:t>
      </w:r>
    </w:p>
    <w:p w:rsidR="005C6902" w:rsidRPr="0036777B" w:rsidRDefault="005C6902" w:rsidP="005C6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77B">
        <w:rPr>
          <w:rFonts w:ascii="Times New Roman" w:eastAsiaTheme="minorHAnsi" w:hAnsi="Times New Roman" w:cs="Times New Roman"/>
          <w:sz w:val="24"/>
          <w:szCs w:val="24"/>
          <w:lang w:eastAsia="en-US"/>
        </w:rPr>
        <w:t>5. Биболетова  М.З.  и  др. Enjoy  English : Аудиокассета / М.З.Биболетова - Обнинск: Титул, 2009</w:t>
      </w:r>
    </w:p>
    <w:p w:rsidR="005C6902" w:rsidRPr="0036777B" w:rsidRDefault="005C6902" w:rsidP="005C6902">
      <w:pPr>
        <w:tabs>
          <w:tab w:val="left" w:pos="720"/>
        </w:tabs>
        <w:spacing w:after="0" w:line="240" w:lineRule="auto"/>
        <w:ind w:right="5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902" w:rsidRPr="0036777B" w:rsidRDefault="005C6902" w:rsidP="005D6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77B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</w:t>
      </w:r>
      <w:r w:rsidR="00DD6BF9">
        <w:rPr>
          <w:rFonts w:ascii="Times New Roman" w:eastAsia="Times New Roman" w:hAnsi="Times New Roman" w:cs="Times New Roman"/>
          <w:b/>
          <w:sz w:val="24"/>
          <w:szCs w:val="24"/>
        </w:rPr>
        <w:t>ская литература для обучающихся</w:t>
      </w:r>
    </w:p>
    <w:p w:rsidR="005C6902" w:rsidRPr="0036777B" w:rsidRDefault="005C6902" w:rsidP="005C6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77B">
        <w:rPr>
          <w:rFonts w:ascii="Times New Roman" w:eastAsiaTheme="minorHAnsi" w:hAnsi="Times New Roman" w:cs="Times New Roman"/>
          <w:sz w:val="24"/>
          <w:szCs w:val="24"/>
          <w:lang w:eastAsia="en-US"/>
        </w:rPr>
        <w:t>1. Биболетова М.З.и др. Enjoy  English: учебник  английского  языка  для 5 класса / М.З.Биболетова — Обнинск: Титул,2013.</w:t>
      </w:r>
    </w:p>
    <w:p w:rsidR="005C6902" w:rsidRPr="0036777B" w:rsidRDefault="005C6902" w:rsidP="005C6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77B">
        <w:rPr>
          <w:rFonts w:ascii="Times New Roman" w:eastAsiaTheme="minorHAnsi" w:hAnsi="Times New Roman" w:cs="Times New Roman"/>
          <w:sz w:val="24"/>
          <w:szCs w:val="24"/>
          <w:lang w:eastAsia="en-US"/>
        </w:rPr>
        <w:t>2. 3. Биболетова М.З.  и др. Enjoy  English: рабочая  тетрадь / М.З.Биболетова — Обнинск: Титул,2013.</w:t>
      </w:r>
    </w:p>
    <w:p w:rsidR="005C6902" w:rsidRPr="0036777B" w:rsidRDefault="005C6902" w:rsidP="005C6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77B">
        <w:rPr>
          <w:rFonts w:ascii="Times New Roman" w:eastAsiaTheme="minorHAnsi" w:hAnsi="Times New Roman" w:cs="Times New Roman"/>
          <w:sz w:val="24"/>
          <w:szCs w:val="24"/>
          <w:lang w:eastAsia="en-US"/>
        </w:rPr>
        <w:t>4. Биболетова  М.З.  и  др. Enjoy  English : CD MP3 / М.З.Биболетова - Обнинск: Титул, 2009</w:t>
      </w:r>
    </w:p>
    <w:p w:rsidR="005C6902" w:rsidRPr="0036777B" w:rsidRDefault="005C6902" w:rsidP="005C69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777B">
        <w:rPr>
          <w:rFonts w:ascii="Times New Roman" w:eastAsiaTheme="minorHAnsi" w:hAnsi="Times New Roman" w:cs="Times New Roman"/>
          <w:sz w:val="24"/>
          <w:szCs w:val="24"/>
          <w:lang w:eastAsia="en-US"/>
        </w:rPr>
        <w:t>5. Биболетова  М.З.  и  др. Enjoy  English : Аудиокассета / М.З.Биболетова - Обнинск: Титул, 2009</w:t>
      </w:r>
    </w:p>
    <w:p w:rsidR="005C6902" w:rsidRPr="0036777B" w:rsidRDefault="00DD6BF9" w:rsidP="005D6702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Электронные ресурсы</w:t>
      </w:r>
    </w:p>
    <w:p w:rsidR="005C6902" w:rsidRPr="000E185A" w:rsidRDefault="007429FE" w:rsidP="005C6902">
      <w:pPr>
        <w:numPr>
          <w:ilvl w:val="0"/>
          <w:numId w:val="9"/>
        </w:numPr>
        <w:tabs>
          <w:tab w:val="num" w:pos="126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hyperlink r:id="rId9" w:history="1">
        <w:r w:rsidR="005C6902" w:rsidRPr="000E185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http://</w:t>
        </w:r>
        <w:r w:rsidR="005C6902" w:rsidRPr="000E185A">
          <w:rPr>
            <w:rFonts w:ascii="Times New Roman" w:eastAsiaTheme="minorHAnsi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5C6902" w:rsidRPr="000E185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-</w:t>
        </w:r>
        <w:r w:rsidR="005C6902" w:rsidRPr="000E185A">
          <w:rPr>
            <w:rFonts w:ascii="Times New Roman" w:eastAsiaTheme="minorHAnsi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5C6902" w:rsidRPr="000E185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.edu.ru</w:t>
        </w:r>
      </w:hyperlink>
      <w:r w:rsidR="005C6902" w:rsidRPr="000E185A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>,</w:t>
      </w:r>
    </w:p>
    <w:p w:rsidR="005C6902" w:rsidRPr="0036777B" w:rsidRDefault="007429FE" w:rsidP="005C6902">
      <w:pPr>
        <w:numPr>
          <w:ilvl w:val="0"/>
          <w:numId w:val="9"/>
        </w:numPr>
        <w:tabs>
          <w:tab w:val="num" w:pos="1260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hyperlink r:id="rId10" w:history="1">
        <w:r w:rsidR="005C6902" w:rsidRPr="000E185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http://fcior.edu.ru</w:t>
        </w:r>
      </w:hyperlink>
      <w:r w:rsidR="005C6902" w:rsidRPr="0036777B">
        <w:rPr>
          <w:rFonts w:ascii="Times New Roman" w:eastAsiaTheme="minorHAnsi" w:hAnsi="Times New Roman" w:cs="Times New Roman"/>
          <w:spacing w:val="2"/>
          <w:sz w:val="24"/>
          <w:szCs w:val="24"/>
          <w:lang w:eastAsia="en-US"/>
        </w:rPr>
        <w:t>,</w:t>
      </w:r>
    </w:p>
    <w:p w:rsidR="005C6902" w:rsidRPr="0036777B" w:rsidRDefault="005C6902" w:rsidP="005C6902">
      <w:pPr>
        <w:widowControl w:val="0"/>
        <w:numPr>
          <w:ilvl w:val="0"/>
          <w:numId w:val="9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6777B">
        <w:rPr>
          <w:rFonts w:ascii="Times New Roman" w:eastAsia="Times New Roman" w:hAnsi="Times New Roman" w:cs="Times New Roman"/>
          <w:sz w:val="24"/>
          <w:szCs w:val="24"/>
        </w:rPr>
        <w:t xml:space="preserve">Набор ЦОР к учебникам Биболетовой М.З. и др. </w:t>
      </w:r>
      <w:r w:rsidRPr="00367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«Enjoy English» 2 – 4 </w:t>
      </w:r>
      <w:r w:rsidRPr="0036777B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367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 w:rsidRPr="0036777B">
        <w:rPr>
          <w:rFonts w:ascii="Times New Roman" w:eastAsia="Times New Roman" w:hAnsi="Times New Roman" w:cs="Times New Roman"/>
          <w:sz w:val="24"/>
          <w:szCs w:val="24"/>
        </w:rPr>
        <w:t>Пермь</w:t>
      </w:r>
      <w:r w:rsidRPr="0036777B">
        <w:rPr>
          <w:rFonts w:ascii="Times New Roman" w:eastAsia="Times New Roman" w:hAnsi="Times New Roman" w:cs="Times New Roman"/>
          <w:sz w:val="24"/>
          <w:szCs w:val="24"/>
          <w:lang w:val="en-US"/>
        </w:rPr>
        <w:t>,  2008/ - 19 c.</w:t>
      </w:r>
    </w:p>
    <w:p w:rsidR="000E185A" w:rsidRPr="005C6902" w:rsidRDefault="000E185A" w:rsidP="005C6902">
      <w:pPr>
        <w:tabs>
          <w:tab w:val="left" w:pos="1185"/>
        </w:tabs>
        <w:rPr>
          <w:rFonts w:ascii="Times New Roman" w:eastAsia="Batang" w:hAnsi="Times New Roman" w:cs="Times New Roman"/>
          <w:lang w:val="en-US"/>
        </w:rPr>
      </w:pPr>
    </w:p>
    <w:sectPr w:rsidR="000E185A" w:rsidRPr="005C6902" w:rsidSect="007936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B03" w:rsidRDefault="00FC2B03">
      <w:pPr>
        <w:spacing w:after="0" w:line="240" w:lineRule="auto"/>
      </w:pPr>
      <w:r>
        <w:separator/>
      </w:r>
    </w:p>
  </w:endnote>
  <w:endnote w:type="continuationSeparator" w:id="1">
    <w:p w:rsidR="00FC2B03" w:rsidRDefault="00FC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 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7987"/>
      <w:docPartObj>
        <w:docPartGallery w:val="Page Numbers (Bottom of Page)"/>
        <w:docPartUnique/>
      </w:docPartObj>
    </w:sdtPr>
    <w:sdtContent>
      <w:p w:rsidR="00D05C5E" w:rsidRDefault="007429FE">
        <w:pPr>
          <w:pStyle w:val="a6"/>
          <w:jc w:val="right"/>
        </w:pPr>
        <w:r>
          <w:fldChar w:fldCharType="begin"/>
        </w:r>
        <w:r w:rsidR="00991280">
          <w:instrText xml:space="preserve"> PAGE   \* MERGEFORMAT </w:instrText>
        </w:r>
        <w:r>
          <w:fldChar w:fldCharType="separate"/>
        </w:r>
        <w:r w:rsidR="00D637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05C5E" w:rsidRDefault="00FC2B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B03" w:rsidRDefault="00FC2B03">
      <w:pPr>
        <w:spacing w:after="0" w:line="240" w:lineRule="auto"/>
      </w:pPr>
      <w:r>
        <w:separator/>
      </w:r>
    </w:p>
  </w:footnote>
  <w:footnote w:type="continuationSeparator" w:id="1">
    <w:p w:rsidR="00FC2B03" w:rsidRDefault="00FC2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7EF0C1F"/>
    <w:multiLevelType w:val="hybridMultilevel"/>
    <w:tmpl w:val="52E6D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81362AC"/>
    <w:multiLevelType w:val="hybridMultilevel"/>
    <w:tmpl w:val="364E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886874"/>
    <w:multiLevelType w:val="hybridMultilevel"/>
    <w:tmpl w:val="FFCE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C85785"/>
    <w:multiLevelType w:val="hybridMultilevel"/>
    <w:tmpl w:val="350C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A50BA"/>
    <w:multiLevelType w:val="hybridMultilevel"/>
    <w:tmpl w:val="8192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9C7D4E"/>
    <w:multiLevelType w:val="hybridMultilevel"/>
    <w:tmpl w:val="FC78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D09E4"/>
    <w:multiLevelType w:val="hybridMultilevel"/>
    <w:tmpl w:val="49A84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26183"/>
    <w:multiLevelType w:val="hybridMultilevel"/>
    <w:tmpl w:val="6408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AD5F4A"/>
    <w:multiLevelType w:val="hybridMultilevel"/>
    <w:tmpl w:val="F840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55224"/>
    <w:multiLevelType w:val="hybridMultilevel"/>
    <w:tmpl w:val="E6005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02F1F"/>
    <w:multiLevelType w:val="hybridMultilevel"/>
    <w:tmpl w:val="4A6A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8B68F7"/>
    <w:multiLevelType w:val="hybridMultilevel"/>
    <w:tmpl w:val="2C563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A4CA4"/>
    <w:multiLevelType w:val="hybridMultilevel"/>
    <w:tmpl w:val="2F1E1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0041E"/>
    <w:multiLevelType w:val="hybridMultilevel"/>
    <w:tmpl w:val="53160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5045EF"/>
    <w:multiLevelType w:val="hybridMultilevel"/>
    <w:tmpl w:val="3BEE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31BB0"/>
    <w:multiLevelType w:val="hybridMultilevel"/>
    <w:tmpl w:val="058C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777D42"/>
    <w:multiLevelType w:val="hybridMultilevel"/>
    <w:tmpl w:val="87BCC2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F615FDB"/>
    <w:multiLevelType w:val="hybridMultilevel"/>
    <w:tmpl w:val="E3D4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B1541"/>
    <w:multiLevelType w:val="hybridMultilevel"/>
    <w:tmpl w:val="9850CAA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>
    <w:nsid w:val="6734743B"/>
    <w:multiLevelType w:val="hybridMultilevel"/>
    <w:tmpl w:val="7A045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83211CB"/>
    <w:multiLevelType w:val="hybridMultilevel"/>
    <w:tmpl w:val="91167944"/>
    <w:lvl w:ilvl="0" w:tplc="CB564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AE81A76"/>
    <w:multiLevelType w:val="hybridMultilevel"/>
    <w:tmpl w:val="9788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E14D4"/>
    <w:multiLevelType w:val="hybridMultilevel"/>
    <w:tmpl w:val="A1F6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D327D"/>
    <w:multiLevelType w:val="hybridMultilevel"/>
    <w:tmpl w:val="99E68C2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6D9D7649"/>
    <w:multiLevelType w:val="hybridMultilevel"/>
    <w:tmpl w:val="26FAA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8E052D"/>
    <w:multiLevelType w:val="hybridMultilevel"/>
    <w:tmpl w:val="6C7EC0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10817C2"/>
    <w:multiLevelType w:val="hybridMultilevel"/>
    <w:tmpl w:val="3656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B2CCC"/>
    <w:multiLevelType w:val="hybridMultilevel"/>
    <w:tmpl w:val="3EDA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34"/>
  </w:num>
  <w:num w:numId="4">
    <w:abstractNumId w:val="17"/>
  </w:num>
  <w:num w:numId="5">
    <w:abstractNumId w:val="15"/>
  </w:num>
  <w:num w:numId="6">
    <w:abstractNumId w:val="24"/>
  </w:num>
  <w:num w:numId="7">
    <w:abstractNumId w:val="14"/>
  </w:num>
  <w:num w:numId="8">
    <w:abstractNumId w:val="19"/>
  </w:num>
  <w:num w:numId="9">
    <w:abstractNumId w:val="27"/>
  </w:num>
  <w:num w:numId="10">
    <w:abstractNumId w:val="30"/>
  </w:num>
  <w:num w:numId="11">
    <w:abstractNumId w:val="32"/>
  </w:num>
  <w:num w:numId="12">
    <w:abstractNumId w:val="23"/>
  </w:num>
  <w:num w:numId="13">
    <w:abstractNumId w:val="29"/>
  </w:num>
  <w:num w:numId="14">
    <w:abstractNumId w:val="25"/>
  </w:num>
  <w:num w:numId="15">
    <w:abstractNumId w:val="8"/>
  </w:num>
  <w:num w:numId="16">
    <w:abstractNumId w:val="33"/>
  </w:num>
  <w:num w:numId="17">
    <w:abstractNumId w:val="13"/>
  </w:num>
  <w:num w:numId="18">
    <w:abstractNumId w:val="21"/>
  </w:num>
  <w:num w:numId="19">
    <w:abstractNumId w:val="18"/>
  </w:num>
  <w:num w:numId="20">
    <w:abstractNumId w:val="16"/>
  </w:num>
  <w:num w:numId="21">
    <w:abstractNumId w:val="11"/>
  </w:num>
  <w:num w:numId="22">
    <w:abstractNumId w:val="12"/>
  </w:num>
  <w:num w:numId="23">
    <w:abstractNumId w:val="28"/>
  </w:num>
  <w:num w:numId="24">
    <w:abstractNumId w:val="7"/>
  </w:num>
  <w:num w:numId="25">
    <w:abstractNumId w:val="26"/>
  </w:num>
  <w:num w:numId="26">
    <w:abstractNumId w:val="31"/>
  </w:num>
  <w:num w:numId="27">
    <w:abstractNumId w:val="9"/>
  </w:num>
  <w:num w:numId="28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9EB"/>
    <w:rsid w:val="0004226A"/>
    <w:rsid w:val="0007280A"/>
    <w:rsid w:val="0008737B"/>
    <w:rsid w:val="000C07F2"/>
    <w:rsid w:val="000C693B"/>
    <w:rsid w:val="000D2EF5"/>
    <w:rsid w:val="000E185A"/>
    <w:rsid w:val="000E590A"/>
    <w:rsid w:val="00102D02"/>
    <w:rsid w:val="00103B5D"/>
    <w:rsid w:val="00132AB5"/>
    <w:rsid w:val="001B3E51"/>
    <w:rsid w:val="00203012"/>
    <w:rsid w:val="00272475"/>
    <w:rsid w:val="00276F66"/>
    <w:rsid w:val="002C3BBA"/>
    <w:rsid w:val="002E1B7B"/>
    <w:rsid w:val="002E60C4"/>
    <w:rsid w:val="002F52DB"/>
    <w:rsid w:val="00346FE0"/>
    <w:rsid w:val="00355E44"/>
    <w:rsid w:val="0036777B"/>
    <w:rsid w:val="003A0AA6"/>
    <w:rsid w:val="00414D1B"/>
    <w:rsid w:val="00453AF9"/>
    <w:rsid w:val="004B7B8D"/>
    <w:rsid w:val="004F16C6"/>
    <w:rsid w:val="00513B1A"/>
    <w:rsid w:val="00545088"/>
    <w:rsid w:val="005504E1"/>
    <w:rsid w:val="005B6AAA"/>
    <w:rsid w:val="005C6902"/>
    <w:rsid w:val="005D6702"/>
    <w:rsid w:val="00633107"/>
    <w:rsid w:val="006439D8"/>
    <w:rsid w:val="006B41F0"/>
    <w:rsid w:val="00711E73"/>
    <w:rsid w:val="007429FE"/>
    <w:rsid w:val="007439C5"/>
    <w:rsid w:val="0077642F"/>
    <w:rsid w:val="007936E5"/>
    <w:rsid w:val="00804483"/>
    <w:rsid w:val="00880801"/>
    <w:rsid w:val="00881EB0"/>
    <w:rsid w:val="00885A21"/>
    <w:rsid w:val="0089159F"/>
    <w:rsid w:val="008F02EB"/>
    <w:rsid w:val="008F0D04"/>
    <w:rsid w:val="008F3F8F"/>
    <w:rsid w:val="00910FB1"/>
    <w:rsid w:val="009556F6"/>
    <w:rsid w:val="00985C7F"/>
    <w:rsid w:val="00991280"/>
    <w:rsid w:val="009B0C1B"/>
    <w:rsid w:val="00A3322B"/>
    <w:rsid w:val="00A3493A"/>
    <w:rsid w:val="00A646CD"/>
    <w:rsid w:val="00AC0F34"/>
    <w:rsid w:val="00AD1D3B"/>
    <w:rsid w:val="00B025D0"/>
    <w:rsid w:val="00B3360C"/>
    <w:rsid w:val="00B44BED"/>
    <w:rsid w:val="00B704E2"/>
    <w:rsid w:val="00BB1C0A"/>
    <w:rsid w:val="00BD4F18"/>
    <w:rsid w:val="00C049B4"/>
    <w:rsid w:val="00C243AF"/>
    <w:rsid w:val="00C25192"/>
    <w:rsid w:val="00C37DE0"/>
    <w:rsid w:val="00CB690C"/>
    <w:rsid w:val="00CE69EB"/>
    <w:rsid w:val="00CE7F2D"/>
    <w:rsid w:val="00D415CA"/>
    <w:rsid w:val="00D42EE7"/>
    <w:rsid w:val="00D637B6"/>
    <w:rsid w:val="00D82117"/>
    <w:rsid w:val="00D934D7"/>
    <w:rsid w:val="00DD6BF9"/>
    <w:rsid w:val="00E870DF"/>
    <w:rsid w:val="00ED6272"/>
    <w:rsid w:val="00F06E85"/>
    <w:rsid w:val="00F67B19"/>
    <w:rsid w:val="00F862B6"/>
    <w:rsid w:val="00FA5337"/>
    <w:rsid w:val="00FC2B03"/>
    <w:rsid w:val="00FF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9B0C1B"/>
    <w:pPr>
      <w:widowControl w:val="0"/>
      <w:autoSpaceDE w:val="0"/>
      <w:autoSpaceDN w:val="0"/>
      <w:adjustRightInd w:val="0"/>
      <w:spacing w:after="0" w:line="215" w:lineRule="exact"/>
      <w:ind w:firstLine="40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0">
    <w:name w:val="Font Style20"/>
    <w:rsid w:val="009B0C1B"/>
    <w:rPr>
      <w:rFonts w:ascii="Trebuchet MS" w:hAnsi="Trebuchet MS" w:cs="Trebuchet MS" w:hint="default"/>
      <w:sz w:val="20"/>
      <w:szCs w:val="20"/>
    </w:rPr>
  </w:style>
  <w:style w:type="character" w:customStyle="1" w:styleId="c1">
    <w:name w:val="c1"/>
    <w:basedOn w:val="a0"/>
    <w:rsid w:val="009B0C1B"/>
  </w:style>
  <w:style w:type="character" w:customStyle="1" w:styleId="c1c17">
    <w:name w:val="c1 c17"/>
    <w:basedOn w:val="a0"/>
    <w:rsid w:val="009B0C1B"/>
  </w:style>
  <w:style w:type="paragraph" w:customStyle="1" w:styleId="c2c6c31">
    <w:name w:val="c2 c6 c31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">
    <w:name w:val="c4 c3"/>
    <w:basedOn w:val="a0"/>
    <w:rsid w:val="009B0C1B"/>
  </w:style>
  <w:style w:type="character" w:customStyle="1" w:styleId="c3c14">
    <w:name w:val="c3 c14"/>
    <w:basedOn w:val="a0"/>
    <w:rsid w:val="009B0C1B"/>
  </w:style>
  <w:style w:type="paragraph" w:customStyle="1" w:styleId="c2c6">
    <w:name w:val="c2 c6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7c7">
    <w:name w:val="c1 c17 c7"/>
    <w:basedOn w:val="a0"/>
    <w:rsid w:val="009B0C1B"/>
  </w:style>
  <w:style w:type="paragraph" w:customStyle="1" w:styleId="c2c43c6">
    <w:name w:val="c2 c43 c6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6c43">
    <w:name w:val="c2 c6 c43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B0C1B"/>
    <w:pPr>
      <w:ind w:left="720"/>
      <w:contextualSpacing/>
    </w:pPr>
  </w:style>
  <w:style w:type="character" w:customStyle="1" w:styleId="c32c3c14">
    <w:name w:val="c32 c3 c14"/>
    <w:basedOn w:val="a0"/>
    <w:rsid w:val="009B0C1B"/>
  </w:style>
  <w:style w:type="character" w:customStyle="1" w:styleId="c3c4">
    <w:name w:val="c3 c4"/>
    <w:basedOn w:val="a0"/>
    <w:rsid w:val="009B0C1B"/>
  </w:style>
  <w:style w:type="character" w:customStyle="1" w:styleId="c3c14c32">
    <w:name w:val="c3 c14 c32"/>
    <w:basedOn w:val="a0"/>
    <w:rsid w:val="009B0C1B"/>
  </w:style>
  <w:style w:type="paragraph" w:customStyle="1" w:styleId="c2c12">
    <w:name w:val="c2 c12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17">
    <w:name w:val="c15 c17"/>
    <w:basedOn w:val="a0"/>
    <w:rsid w:val="009B0C1B"/>
  </w:style>
  <w:style w:type="paragraph" w:customStyle="1" w:styleId="c33c2">
    <w:name w:val="c33 c2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6c31c56">
    <w:name w:val="c2 c6 c31 c56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B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0C1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B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C1B"/>
    <w:rPr>
      <w:rFonts w:eastAsiaTheme="minorEastAsia"/>
      <w:lang w:eastAsia="ru-RU"/>
    </w:rPr>
  </w:style>
  <w:style w:type="table" w:styleId="a8">
    <w:name w:val="Table Grid"/>
    <w:basedOn w:val="a1"/>
    <w:rsid w:val="00891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4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2F5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9B0C1B"/>
    <w:pPr>
      <w:widowControl w:val="0"/>
      <w:autoSpaceDE w:val="0"/>
      <w:autoSpaceDN w:val="0"/>
      <w:adjustRightInd w:val="0"/>
      <w:spacing w:after="0" w:line="215" w:lineRule="exact"/>
      <w:ind w:firstLine="40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0">
    <w:name w:val="Font Style20"/>
    <w:rsid w:val="009B0C1B"/>
    <w:rPr>
      <w:rFonts w:ascii="Trebuchet MS" w:hAnsi="Trebuchet MS" w:cs="Trebuchet MS" w:hint="default"/>
      <w:sz w:val="20"/>
      <w:szCs w:val="20"/>
    </w:rPr>
  </w:style>
  <w:style w:type="character" w:customStyle="1" w:styleId="c1">
    <w:name w:val="c1"/>
    <w:basedOn w:val="a0"/>
    <w:rsid w:val="009B0C1B"/>
  </w:style>
  <w:style w:type="character" w:customStyle="1" w:styleId="c1c17">
    <w:name w:val="c1 c17"/>
    <w:basedOn w:val="a0"/>
    <w:rsid w:val="009B0C1B"/>
  </w:style>
  <w:style w:type="paragraph" w:customStyle="1" w:styleId="c2c6c31">
    <w:name w:val="c2 c6 c31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">
    <w:name w:val="c4 c3"/>
    <w:basedOn w:val="a0"/>
    <w:rsid w:val="009B0C1B"/>
  </w:style>
  <w:style w:type="character" w:customStyle="1" w:styleId="c3c14">
    <w:name w:val="c3 c14"/>
    <w:basedOn w:val="a0"/>
    <w:rsid w:val="009B0C1B"/>
  </w:style>
  <w:style w:type="paragraph" w:customStyle="1" w:styleId="c2c6">
    <w:name w:val="c2 c6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7c7">
    <w:name w:val="c1 c17 c7"/>
    <w:basedOn w:val="a0"/>
    <w:rsid w:val="009B0C1B"/>
  </w:style>
  <w:style w:type="paragraph" w:customStyle="1" w:styleId="c2c43c6">
    <w:name w:val="c2 c43 c6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6c43">
    <w:name w:val="c2 c6 c43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B0C1B"/>
    <w:pPr>
      <w:ind w:left="720"/>
      <w:contextualSpacing/>
    </w:pPr>
  </w:style>
  <w:style w:type="character" w:customStyle="1" w:styleId="c32c3c14">
    <w:name w:val="c32 c3 c14"/>
    <w:basedOn w:val="a0"/>
    <w:rsid w:val="009B0C1B"/>
  </w:style>
  <w:style w:type="character" w:customStyle="1" w:styleId="c3c4">
    <w:name w:val="c3 c4"/>
    <w:basedOn w:val="a0"/>
    <w:rsid w:val="009B0C1B"/>
  </w:style>
  <w:style w:type="character" w:customStyle="1" w:styleId="c3c14c32">
    <w:name w:val="c3 c14 c32"/>
    <w:basedOn w:val="a0"/>
    <w:rsid w:val="009B0C1B"/>
  </w:style>
  <w:style w:type="paragraph" w:customStyle="1" w:styleId="c2c12">
    <w:name w:val="c2 c12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c17">
    <w:name w:val="c15 c17"/>
    <w:basedOn w:val="a0"/>
    <w:rsid w:val="009B0C1B"/>
  </w:style>
  <w:style w:type="paragraph" w:customStyle="1" w:styleId="c33c2">
    <w:name w:val="c33 c2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6c31c56">
    <w:name w:val="c2 c6 c31 c56"/>
    <w:basedOn w:val="a"/>
    <w:rsid w:val="009B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B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0C1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B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C1B"/>
    <w:rPr>
      <w:rFonts w:eastAsiaTheme="minorEastAsia"/>
      <w:lang w:eastAsia="ru-RU"/>
    </w:rPr>
  </w:style>
  <w:style w:type="table" w:styleId="a8">
    <w:name w:val="Table Grid"/>
    <w:basedOn w:val="a1"/>
    <w:rsid w:val="00891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34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95D2-0E0C-403E-80E7-AF1596A9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Мой</cp:lastModifiedBy>
  <cp:revision>42</cp:revision>
  <cp:lastPrinted>2015-09-01T23:04:00Z</cp:lastPrinted>
  <dcterms:created xsi:type="dcterms:W3CDTF">2014-09-16T11:20:00Z</dcterms:created>
  <dcterms:modified xsi:type="dcterms:W3CDTF">2015-09-01T23:05:00Z</dcterms:modified>
</cp:coreProperties>
</file>